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9D3" w:rsidRPr="005A6896" w:rsidRDefault="005A6896" w:rsidP="00F459D3">
      <w:pPr>
        <w:pStyle w:val="CityDate"/>
        <w:sectPr w:rsidR="00F459D3" w:rsidRPr="005A6896" w:rsidSect="00F459D3">
          <w:headerReference w:type="default" r:id="rId12"/>
          <w:footerReference w:type="default" r:id="rId13"/>
          <w:type w:val="continuous"/>
          <w:pgSz w:w="11906" w:h="16838" w:code="9"/>
          <w:pgMar w:top="567" w:right="1134" w:bottom="1418" w:left="1985" w:header="142" w:footer="255" w:gutter="0"/>
          <w:cols w:space="708"/>
          <w:docGrid w:linePitch="360"/>
        </w:sectPr>
      </w:pPr>
    </w:p>
    <w:p w:rsidR="00F459D3" w:rsidRPr="005A6896" w:rsidRDefault="00AE25D7" w:rsidP="00F459D3">
      <w:pPr>
        <w:pStyle w:val="Balkenberschrift"/>
        <w:keepLines w:val="0"/>
      </w:pPr>
      <w:r w:rsidRPr="005A6896">
        <w:lastRenderedPageBreak/>
        <w:fldChar w:fldCharType="begin"/>
      </w:r>
      <w:r w:rsidRPr="005A6896">
        <w:instrText xml:space="preserve"> IF </w:instrText>
      </w:r>
      <w:r w:rsidRPr="005A6896">
        <w:fldChar w:fldCharType="begin"/>
      </w:r>
      <w:r w:rsidRPr="005A6896">
        <w:instrText xml:space="preserve"> DOCPROPERTY "CustomField.ContentTypeLetter"\*CHARFORMAT </w:instrText>
      </w:r>
      <w:r w:rsidRPr="005A6896">
        <w:fldChar w:fldCharType="end"/>
      </w:r>
      <w:r w:rsidRPr="005A6896">
        <w:instrText>="leer""""</w:instrText>
      </w:r>
      <w:r w:rsidRPr="005A6896">
        <w:fldChar w:fldCharType="begin"/>
      </w:r>
      <w:r w:rsidRPr="005A6896">
        <w:instrText xml:space="preserve"> IF </w:instrText>
      </w:r>
      <w:r w:rsidRPr="005A6896">
        <w:fldChar w:fldCharType="begin"/>
      </w:r>
      <w:r w:rsidRPr="005A6896">
        <w:instrText xml:space="preserve"> DOCPROPERTY "CustomField.ContentTypeLetter"\*CHARFORMAT </w:instrText>
      </w:r>
      <w:r w:rsidRPr="005A6896">
        <w:fldChar w:fldCharType="end"/>
      </w:r>
      <w:r w:rsidRPr="005A6896">
        <w:instrText>="Leer""""</w:instrText>
      </w:r>
      <w:r w:rsidRPr="005A6896">
        <w:fldChar w:fldCharType="begin"/>
      </w:r>
      <w:r w:rsidRPr="005A6896">
        <w:instrText xml:space="preserve"> DOCPROPERTY "CustomField.ContentTypeLetter"\*CHARFORMAT </w:instrText>
      </w:r>
      <w:r w:rsidRPr="005A6896">
        <w:fldChar w:fldCharType="end"/>
      </w:r>
      <w:r w:rsidRPr="005A6896">
        <w:instrText xml:space="preserve">" \&lt;OawJumpToField value=0/&gt; </w:instrText>
      </w:r>
      <w:r w:rsidRPr="005A6896">
        <w:fldChar w:fldCharType="end"/>
      </w:r>
      <w:r w:rsidRPr="005A6896">
        <w:instrText xml:space="preserve">" </w:instrText>
      </w:r>
      <w:r w:rsidRPr="005A6896">
        <w:fldChar w:fldCharType="end"/>
      </w:r>
    </w:p>
    <w:p w:rsidR="00F459D3" w:rsidRPr="005A6896" w:rsidRDefault="00691697" w:rsidP="00691697">
      <w:pPr>
        <w:spacing w:before="5100"/>
        <w:jc w:val="right"/>
        <w:rPr>
          <w:rFonts w:ascii="Arial Black" w:hAnsi="Arial Black"/>
          <w:sz w:val="48"/>
          <w:szCs w:val="48"/>
        </w:rPr>
      </w:pPr>
      <w:bookmarkStart w:id="2" w:name="Text"/>
      <w:r w:rsidRPr="005A6896">
        <w:rPr>
          <w:rFonts w:ascii="Arial Black" w:hAnsi="Arial Black"/>
          <w:sz w:val="48"/>
          <w:szCs w:val="48"/>
        </w:rPr>
        <w:t>Übergabejournal</w:t>
      </w:r>
      <w:r w:rsidRPr="005A6896">
        <w:rPr>
          <w:rFonts w:ascii="Arial Black" w:hAnsi="Arial Black"/>
          <w:sz w:val="48"/>
          <w:szCs w:val="48"/>
        </w:rPr>
        <w:br/>
      </w:r>
      <w:r w:rsidR="00AE25D7" w:rsidRPr="005A6896">
        <w:rPr>
          <w:rFonts w:ascii="Arial Black" w:hAnsi="Arial Black"/>
          <w:sz w:val="48"/>
          <w:szCs w:val="48"/>
        </w:rPr>
        <w:t>Textile</w:t>
      </w:r>
      <w:r w:rsidRPr="005A6896">
        <w:rPr>
          <w:rFonts w:ascii="Arial Black" w:hAnsi="Arial Black"/>
          <w:sz w:val="48"/>
          <w:szCs w:val="48"/>
        </w:rPr>
        <w:t>s und</w:t>
      </w:r>
      <w:r w:rsidRPr="005A6896">
        <w:rPr>
          <w:rFonts w:ascii="Arial Black" w:hAnsi="Arial Black"/>
          <w:sz w:val="48"/>
          <w:szCs w:val="48"/>
        </w:rPr>
        <w:br/>
        <w:t>Technisches Gestalten</w:t>
      </w:r>
      <w:r w:rsidRPr="005A6896">
        <w:rPr>
          <w:rFonts w:ascii="Arial Black" w:hAnsi="Arial Black"/>
          <w:sz w:val="48"/>
          <w:szCs w:val="48"/>
        </w:rPr>
        <w:br/>
      </w:r>
    </w:p>
    <w:p w:rsidR="00F459D3" w:rsidRPr="005A6896" w:rsidRDefault="00AE25D7" w:rsidP="00691697">
      <w:pPr>
        <w:jc w:val="right"/>
        <w:rPr>
          <w:i/>
          <w:sz w:val="48"/>
          <w:szCs w:val="48"/>
        </w:rPr>
      </w:pPr>
      <w:r w:rsidRPr="005A6896">
        <w:rPr>
          <w:rFonts w:ascii="Times New Roman" w:hAnsi="Times New Roman"/>
          <w:i/>
          <w:sz w:val="48"/>
          <w:szCs w:val="48"/>
        </w:rPr>
        <w:t>Vorlage für Lehrpersonen</w:t>
      </w:r>
    </w:p>
    <w:p w:rsidR="003619D4" w:rsidRPr="005A6896" w:rsidRDefault="00AE25D7">
      <w:r w:rsidRPr="005A6896">
        <w:br w:type="page"/>
      </w:r>
    </w:p>
    <w:p w:rsidR="00F459D3" w:rsidRPr="005A6896" w:rsidRDefault="00AE25D7" w:rsidP="008F22BE">
      <w:pPr>
        <w:pStyle w:val="berschrift1oNr"/>
        <w:spacing w:before="0" w:after="0"/>
      </w:pPr>
      <w:r w:rsidRPr="005A6896">
        <w:lastRenderedPageBreak/>
        <w:t>Einleitung</w:t>
      </w:r>
    </w:p>
    <w:p w:rsidR="008F22BE" w:rsidRPr="005A6896" w:rsidRDefault="008F22BE" w:rsidP="008F22BE"/>
    <w:p w:rsidR="00F459D3" w:rsidRPr="005A6896" w:rsidRDefault="00AE25D7" w:rsidP="008F22BE">
      <w:pPr>
        <w:pStyle w:val="NormalKeepTogether"/>
      </w:pPr>
      <w:r w:rsidRPr="005A6896">
        <w:t>Das Übergabejournal dient den Lehrpersonen zur Dokumentation der erarbeiteten Inhalte und Kompetenzen im Fachbereich "Textiles und Technisches Gestalten". Es gibt Anstoss für das Übergabegespräch zwischen Lehrpersonen, unterstützt den Austausch im Unte</w:t>
      </w:r>
      <w:r w:rsidRPr="005A6896">
        <w:t>r</w:t>
      </w:r>
      <w:r w:rsidRPr="005A6896">
        <w:t xml:space="preserve">richtsteam und bietet sich als Grundlage zum Gespräch in der Klasse an. </w:t>
      </w:r>
    </w:p>
    <w:p w:rsidR="008F22BE" w:rsidRPr="005A6896" w:rsidRDefault="008F22BE" w:rsidP="008F22BE">
      <w:pPr>
        <w:pStyle w:val="NormalKeepTogether"/>
      </w:pPr>
    </w:p>
    <w:p w:rsidR="008F22BE" w:rsidRPr="005A6896" w:rsidRDefault="008F22BE" w:rsidP="008F22BE">
      <w:pPr>
        <w:pStyle w:val="NormalKeepTogether"/>
      </w:pPr>
      <w:r w:rsidRPr="005A6896">
        <w:t>Das</w:t>
      </w:r>
      <w:r w:rsidR="00AE25D7" w:rsidRPr="005A6896">
        <w:t xml:space="preserve"> Übergabeheft </w:t>
      </w:r>
      <w:r w:rsidRPr="005A6896">
        <w:t xml:space="preserve">erleichtert insbesondere </w:t>
      </w:r>
      <w:r w:rsidR="00AE25D7" w:rsidRPr="005A6896">
        <w:t xml:space="preserve">den </w:t>
      </w:r>
      <w:r w:rsidRPr="005A6896">
        <w:t>Wechsel vom 1. in den 2. Zyklus.</w:t>
      </w:r>
    </w:p>
    <w:p w:rsidR="008F22BE" w:rsidRPr="005A6896" w:rsidRDefault="008F22BE" w:rsidP="008F22BE">
      <w:pPr>
        <w:pStyle w:val="NormalKeepTogether"/>
      </w:pPr>
    </w:p>
    <w:p w:rsidR="00F459D3" w:rsidRPr="005A6896" w:rsidRDefault="00AE25D7" w:rsidP="008F22BE">
      <w:pPr>
        <w:pStyle w:val="NormalKeepTogether"/>
      </w:pPr>
      <w:r w:rsidRPr="005A6896">
        <w:t xml:space="preserve">Lehrpersonen können im Übergabejournal Bemerkungen </w:t>
      </w:r>
      <w:r w:rsidR="00CD1D17" w:rsidRPr="005A6896">
        <w:t xml:space="preserve">festhalten wie </w:t>
      </w:r>
      <w:r w:rsidRPr="005A6896">
        <w:t>Hinweise zu Pr</w:t>
      </w:r>
      <w:r w:rsidRPr="005A6896">
        <w:t>o</w:t>
      </w:r>
      <w:r w:rsidRPr="005A6896">
        <w:t xml:space="preserve">dukten, Projekten </w:t>
      </w:r>
      <w:r w:rsidR="00CD1D17" w:rsidRPr="005A6896">
        <w:t>oder überfachlichen Kompetenzen.</w:t>
      </w:r>
    </w:p>
    <w:p w:rsidR="008F22BE" w:rsidRPr="005A6896" w:rsidRDefault="008F22BE" w:rsidP="008F22BE">
      <w:pPr>
        <w:pStyle w:val="NormalKeepTogether"/>
      </w:pPr>
    </w:p>
    <w:p w:rsidR="00F459D3" w:rsidRPr="005A6896" w:rsidRDefault="00CD1D17" w:rsidP="008F22BE">
      <w:pPr>
        <w:pStyle w:val="NormalKeepTogether"/>
      </w:pPr>
      <w:r w:rsidRPr="005A6896">
        <w:t xml:space="preserve">Die Vorlage kann </w:t>
      </w:r>
      <w:r w:rsidR="00AE25D7" w:rsidRPr="005A6896">
        <w:t>belieb</w:t>
      </w:r>
      <w:r w:rsidRPr="005A6896">
        <w:t>ig angepasst werden. Sie ist</w:t>
      </w:r>
      <w:r w:rsidR="00AE25D7" w:rsidRPr="005A6896">
        <w:t xml:space="preserve"> als Vorschlag zu verstehen.</w:t>
      </w:r>
    </w:p>
    <w:p w:rsidR="00691697" w:rsidRPr="005A6896" w:rsidRDefault="00691697" w:rsidP="008F22BE">
      <w:pPr>
        <w:pStyle w:val="Text"/>
        <w:spacing w:after="0"/>
        <w:rPr>
          <w:rFonts w:cs="Arial"/>
          <w:bCs/>
          <w:color w:val="auto"/>
          <w:kern w:val="32"/>
          <w:szCs w:val="22"/>
          <w:lang w:val="de-CH" w:eastAsia="de-CH"/>
        </w:rPr>
      </w:pPr>
    </w:p>
    <w:p w:rsidR="00691697" w:rsidRPr="005A6896" w:rsidRDefault="00691697" w:rsidP="008F22BE">
      <w:pPr>
        <w:pStyle w:val="Text"/>
        <w:spacing w:after="0"/>
        <w:rPr>
          <w:rFonts w:cs="Arial"/>
          <w:bCs/>
          <w:color w:val="auto"/>
          <w:kern w:val="32"/>
          <w:szCs w:val="22"/>
          <w:lang w:val="de-CH" w:eastAsia="de-CH"/>
        </w:rPr>
      </w:pPr>
    </w:p>
    <w:p w:rsidR="00691697" w:rsidRPr="005A6896" w:rsidRDefault="00691697" w:rsidP="008F22BE">
      <w:pPr>
        <w:pStyle w:val="Text"/>
        <w:spacing w:after="0"/>
        <w:rPr>
          <w:rFonts w:cs="Arial"/>
          <w:bCs/>
          <w:color w:val="auto"/>
          <w:kern w:val="32"/>
          <w:szCs w:val="22"/>
          <w:lang w:val="de-CH" w:eastAsia="de-CH"/>
        </w:rPr>
      </w:pPr>
    </w:p>
    <w:p w:rsidR="00691697" w:rsidRPr="005A6896" w:rsidRDefault="00691697" w:rsidP="008F22BE">
      <w:pPr>
        <w:pStyle w:val="Text"/>
        <w:spacing w:after="0"/>
        <w:rPr>
          <w:rFonts w:cs="Arial"/>
          <w:bCs/>
          <w:color w:val="auto"/>
          <w:kern w:val="32"/>
          <w:szCs w:val="22"/>
          <w:lang w:val="de-CH" w:eastAsia="de-CH"/>
        </w:rPr>
      </w:pPr>
    </w:p>
    <w:p w:rsidR="00691697" w:rsidRPr="005A6896" w:rsidRDefault="00691697" w:rsidP="00F459D3">
      <w:pPr>
        <w:pStyle w:val="Text"/>
        <w:rPr>
          <w:rFonts w:cs="Arial"/>
          <w:bCs/>
          <w:color w:val="auto"/>
          <w:kern w:val="32"/>
          <w:szCs w:val="22"/>
          <w:lang w:val="de-CH" w:eastAsia="de-CH"/>
        </w:rPr>
      </w:pPr>
    </w:p>
    <w:p w:rsidR="00691697" w:rsidRPr="005A6896" w:rsidRDefault="00691697" w:rsidP="00F459D3">
      <w:pPr>
        <w:pStyle w:val="Text"/>
        <w:rPr>
          <w:rFonts w:cs="Arial"/>
          <w:bCs/>
          <w:color w:val="auto"/>
          <w:kern w:val="32"/>
          <w:szCs w:val="22"/>
          <w:lang w:val="de-CH" w:eastAsia="de-CH"/>
        </w:rPr>
      </w:pPr>
    </w:p>
    <w:p w:rsidR="00CD1D17" w:rsidRPr="005A6896" w:rsidRDefault="00CD1D17" w:rsidP="00F459D3">
      <w:pPr>
        <w:pStyle w:val="Text"/>
        <w:rPr>
          <w:rFonts w:cs="Arial"/>
          <w:bCs/>
          <w:color w:val="auto"/>
          <w:kern w:val="32"/>
          <w:szCs w:val="22"/>
          <w:lang w:val="de-CH" w:eastAsia="de-CH"/>
        </w:rPr>
      </w:pPr>
    </w:p>
    <w:p w:rsidR="00CD1D17" w:rsidRPr="005A6896" w:rsidRDefault="00CD1D17" w:rsidP="00F459D3">
      <w:pPr>
        <w:pStyle w:val="Text"/>
        <w:rPr>
          <w:rFonts w:cs="Arial"/>
          <w:bCs/>
          <w:color w:val="auto"/>
          <w:kern w:val="32"/>
          <w:szCs w:val="22"/>
          <w:lang w:val="de-CH" w:eastAsia="de-CH"/>
        </w:rPr>
      </w:pPr>
    </w:p>
    <w:p w:rsidR="00CD1D17" w:rsidRPr="005A6896" w:rsidRDefault="00CD1D17" w:rsidP="00F459D3">
      <w:pPr>
        <w:pStyle w:val="Text"/>
        <w:rPr>
          <w:rFonts w:cs="Arial"/>
          <w:bCs/>
          <w:color w:val="auto"/>
          <w:kern w:val="32"/>
          <w:szCs w:val="22"/>
          <w:lang w:val="de-CH" w:eastAsia="de-CH"/>
        </w:rPr>
      </w:pPr>
    </w:p>
    <w:p w:rsidR="00CD1D17" w:rsidRPr="005A6896" w:rsidRDefault="00CD1D17" w:rsidP="00F459D3">
      <w:pPr>
        <w:pStyle w:val="Text"/>
        <w:rPr>
          <w:rFonts w:cs="Arial"/>
          <w:bCs/>
          <w:color w:val="auto"/>
          <w:kern w:val="32"/>
          <w:szCs w:val="22"/>
          <w:lang w:val="de-CH" w:eastAsia="de-CH"/>
        </w:rPr>
      </w:pPr>
    </w:p>
    <w:p w:rsidR="00CD1D17" w:rsidRPr="005A6896" w:rsidRDefault="00CD1D17" w:rsidP="00F459D3">
      <w:pPr>
        <w:pStyle w:val="Text"/>
        <w:rPr>
          <w:rFonts w:cs="Arial"/>
          <w:bCs/>
          <w:color w:val="auto"/>
          <w:kern w:val="32"/>
          <w:szCs w:val="22"/>
          <w:lang w:val="de-CH" w:eastAsia="de-CH"/>
        </w:rPr>
      </w:pPr>
    </w:p>
    <w:p w:rsidR="00CD1D17" w:rsidRPr="005A6896" w:rsidRDefault="00CD1D17" w:rsidP="00F459D3">
      <w:pPr>
        <w:pStyle w:val="Text"/>
        <w:rPr>
          <w:rFonts w:cs="Arial"/>
          <w:bCs/>
          <w:color w:val="auto"/>
          <w:kern w:val="32"/>
          <w:szCs w:val="22"/>
          <w:lang w:val="de-CH" w:eastAsia="de-CH"/>
        </w:rPr>
      </w:pPr>
    </w:p>
    <w:p w:rsidR="00CD1D17" w:rsidRPr="005A6896" w:rsidRDefault="00CD1D17" w:rsidP="00F459D3">
      <w:pPr>
        <w:pStyle w:val="Text"/>
        <w:rPr>
          <w:rFonts w:cs="Arial"/>
          <w:bCs/>
          <w:color w:val="auto"/>
          <w:kern w:val="32"/>
          <w:szCs w:val="22"/>
          <w:lang w:val="de-CH" w:eastAsia="de-CH"/>
        </w:rPr>
      </w:pPr>
    </w:p>
    <w:p w:rsidR="00CD1D17" w:rsidRPr="005A6896" w:rsidRDefault="00CD1D17" w:rsidP="00F459D3">
      <w:pPr>
        <w:pStyle w:val="Text"/>
        <w:rPr>
          <w:rFonts w:cs="Arial"/>
          <w:bCs/>
          <w:color w:val="auto"/>
          <w:kern w:val="32"/>
          <w:szCs w:val="22"/>
          <w:lang w:val="de-CH" w:eastAsia="de-CH"/>
        </w:rPr>
      </w:pPr>
    </w:p>
    <w:p w:rsidR="00CD1D17" w:rsidRPr="005A6896" w:rsidRDefault="00CD1D17" w:rsidP="00F459D3">
      <w:pPr>
        <w:pStyle w:val="Text"/>
        <w:rPr>
          <w:rFonts w:cs="Arial"/>
          <w:bCs/>
          <w:color w:val="auto"/>
          <w:kern w:val="32"/>
          <w:szCs w:val="22"/>
          <w:lang w:val="de-CH" w:eastAsia="de-CH"/>
        </w:rPr>
      </w:pPr>
    </w:p>
    <w:p w:rsidR="00CD1D17" w:rsidRPr="005A6896" w:rsidRDefault="00CD1D17" w:rsidP="00F459D3">
      <w:pPr>
        <w:pStyle w:val="Text"/>
        <w:rPr>
          <w:rFonts w:cs="Arial"/>
          <w:bCs/>
          <w:color w:val="auto"/>
          <w:kern w:val="32"/>
          <w:szCs w:val="22"/>
          <w:lang w:val="de-CH" w:eastAsia="de-CH"/>
        </w:rPr>
      </w:pPr>
    </w:p>
    <w:p w:rsidR="00CD1D17" w:rsidRPr="005A6896" w:rsidRDefault="00CD1D17" w:rsidP="00F459D3">
      <w:pPr>
        <w:pStyle w:val="Text"/>
        <w:rPr>
          <w:rFonts w:cs="Arial"/>
          <w:bCs/>
          <w:color w:val="auto"/>
          <w:kern w:val="32"/>
          <w:szCs w:val="22"/>
          <w:lang w:val="de-CH" w:eastAsia="de-CH"/>
        </w:rPr>
      </w:pPr>
    </w:p>
    <w:p w:rsidR="00CD1D17" w:rsidRPr="005A6896" w:rsidRDefault="00CD1D17" w:rsidP="00F459D3">
      <w:pPr>
        <w:pStyle w:val="Text"/>
        <w:rPr>
          <w:rFonts w:cs="Arial"/>
          <w:bCs/>
          <w:color w:val="auto"/>
          <w:kern w:val="32"/>
          <w:szCs w:val="22"/>
          <w:lang w:val="de-CH" w:eastAsia="de-CH"/>
        </w:rPr>
      </w:pPr>
    </w:p>
    <w:p w:rsidR="00CD1D17" w:rsidRPr="005A6896" w:rsidRDefault="00CD1D17" w:rsidP="00F459D3">
      <w:pPr>
        <w:pStyle w:val="Text"/>
        <w:rPr>
          <w:rFonts w:cs="Arial"/>
          <w:bCs/>
          <w:color w:val="auto"/>
          <w:kern w:val="32"/>
          <w:szCs w:val="22"/>
          <w:lang w:val="de-CH" w:eastAsia="de-CH"/>
        </w:rPr>
      </w:pPr>
    </w:p>
    <w:p w:rsidR="00691697" w:rsidRPr="005A6896" w:rsidRDefault="00691697" w:rsidP="00F459D3">
      <w:pPr>
        <w:pStyle w:val="Text"/>
        <w:rPr>
          <w:rFonts w:cs="Arial"/>
          <w:bCs/>
          <w:color w:val="auto"/>
          <w:kern w:val="32"/>
          <w:szCs w:val="22"/>
          <w:lang w:val="de-CH" w:eastAsia="de-CH"/>
        </w:rPr>
      </w:pPr>
    </w:p>
    <w:p w:rsidR="00691697" w:rsidRPr="005A6896" w:rsidRDefault="00691697" w:rsidP="00F459D3">
      <w:pPr>
        <w:pStyle w:val="Text"/>
        <w:rPr>
          <w:rFonts w:cs="Arial"/>
          <w:b/>
          <w:bCs/>
          <w:color w:val="auto"/>
          <w:kern w:val="32"/>
          <w:sz w:val="18"/>
          <w:szCs w:val="18"/>
          <w:lang w:val="de-CH" w:eastAsia="de-CH"/>
        </w:rPr>
      </w:pPr>
      <w:r w:rsidRPr="005A6896">
        <w:rPr>
          <w:rFonts w:cs="Arial"/>
          <w:b/>
          <w:bCs/>
          <w:color w:val="auto"/>
          <w:kern w:val="32"/>
          <w:sz w:val="18"/>
          <w:szCs w:val="18"/>
          <w:lang w:val="de-CH" w:eastAsia="de-CH"/>
        </w:rPr>
        <w:t>Impressum</w:t>
      </w:r>
    </w:p>
    <w:p w:rsidR="00F459D3" w:rsidRPr="005A6896" w:rsidRDefault="00AE25D7" w:rsidP="00691697">
      <w:pPr>
        <w:pStyle w:val="Text"/>
        <w:spacing w:after="0"/>
        <w:rPr>
          <w:rFonts w:cs="Arial"/>
          <w:bCs/>
          <w:color w:val="auto"/>
          <w:kern w:val="32"/>
          <w:sz w:val="18"/>
          <w:szCs w:val="18"/>
          <w:lang w:val="de-CH" w:eastAsia="de-CH"/>
        </w:rPr>
      </w:pPr>
      <w:r w:rsidRPr="005A6896">
        <w:rPr>
          <w:rFonts w:cs="Arial"/>
          <w:bCs/>
          <w:color w:val="auto"/>
          <w:kern w:val="32"/>
          <w:sz w:val="18"/>
          <w:szCs w:val="18"/>
          <w:lang w:val="de-CH" w:eastAsia="de-CH"/>
        </w:rPr>
        <w:t>Das vorliegende Übergabejournal wurde in Zusammenarbeit mit Lehrpersonen, Fachberatungen der Pädag</w:t>
      </w:r>
      <w:r w:rsidRPr="005A6896">
        <w:rPr>
          <w:rFonts w:cs="Arial"/>
          <w:bCs/>
          <w:color w:val="auto"/>
          <w:kern w:val="32"/>
          <w:sz w:val="18"/>
          <w:szCs w:val="18"/>
          <w:lang w:val="de-CH" w:eastAsia="de-CH"/>
        </w:rPr>
        <w:t>o</w:t>
      </w:r>
      <w:r w:rsidRPr="005A6896">
        <w:rPr>
          <w:rFonts w:cs="Arial"/>
          <w:bCs/>
          <w:color w:val="auto"/>
          <w:kern w:val="32"/>
          <w:sz w:val="18"/>
          <w:szCs w:val="18"/>
          <w:lang w:val="de-CH" w:eastAsia="de-CH"/>
        </w:rPr>
        <w:t>gischen Hochschule Luzern und den Beauftragten der Dienststelle Volksschulbildung Kanton Luzern erarbe</w:t>
      </w:r>
      <w:r w:rsidRPr="005A6896">
        <w:rPr>
          <w:rFonts w:cs="Arial"/>
          <w:bCs/>
          <w:color w:val="auto"/>
          <w:kern w:val="32"/>
          <w:sz w:val="18"/>
          <w:szCs w:val="18"/>
          <w:lang w:val="de-CH" w:eastAsia="de-CH"/>
        </w:rPr>
        <w:t>i</w:t>
      </w:r>
      <w:r w:rsidRPr="005A6896">
        <w:rPr>
          <w:rFonts w:cs="Arial"/>
          <w:bCs/>
          <w:color w:val="auto"/>
          <w:kern w:val="32"/>
          <w:sz w:val="18"/>
          <w:szCs w:val="18"/>
          <w:lang w:val="de-CH" w:eastAsia="de-CH"/>
        </w:rPr>
        <w:t>tet.</w:t>
      </w:r>
    </w:p>
    <w:p w:rsidR="003619D4" w:rsidRPr="005A6896" w:rsidRDefault="005A6896" w:rsidP="00691697">
      <w:pPr>
        <w:pStyle w:val="Text"/>
        <w:spacing w:after="0"/>
        <w:rPr>
          <w:rFonts w:cs="Arial"/>
          <w:bCs/>
          <w:color w:val="auto"/>
          <w:kern w:val="32"/>
          <w:szCs w:val="22"/>
          <w:lang w:val="de-CH" w:eastAsia="de-CH"/>
        </w:rPr>
      </w:pPr>
    </w:p>
    <w:p w:rsidR="00F459D3" w:rsidRPr="005A6896" w:rsidRDefault="00AE25D7" w:rsidP="00F459D3">
      <w:pPr>
        <w:rPr>
          <w:rFonts w:cs="Arial"/>
          <w:b/>
        </w:rPr>
      </w:pPr>
      <w:r w:rsidRPr="005A6896">
        <w:rPr>
          <w:rFonts w:cs="Arial"/>
          <w:b/>
          <w:noProof/>
          <w:lang w:eastAsia="de-CH"/>
        </w:rPr>
        <w:drawing>
          <wp:inline distT="0" distB="0" distL="0" distR="0" wp14:anchorId="7C088ECB" wp14:editId="6F5B0791">
            <wp:extent cx="2402205" cy="293370"/>
            <wp:effectExtent l="0" t="0" r="0" b="0"/>
            <wp:docPr id="2" name="Grafik 2" descr="LogoL_sw_neutral_m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L_sw_neutral_master"/>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402205" cy="293370"/>
                    </a:xfrm>
                    <a:prstGeom prst="rect">
                      <a:avLst/>
                    </a:prstGeom>
                    <a:noFill/>
                    <a:ln>
                      <a:noFill/>
                    </a:ln>
                  </pic:spPr>
                </pic:pic>
              </a:graphicData>
            </a:graphic>
          </wp:inline>
        </w:drawing>
      </w:r>
    </w:p>
    <w:p w:rsidR="00F459D3" w:rsidRPr="005A6896" w:rsidRDefault="005A6896" w:rsidP="00F459D3">
      <w:pPr>
        <w:rPr>
          <w:rFonts w:cs="Arial"/>
          <w:b/>
          <w:sz w:val="18"/>
          <w:szCs w:val="18"/>
        </w:rPr>
      </w:pPr>
    </w:p>
    <w:p w:rsidR="00F459D3" w:rsidRPr="005A6896" w:rsidRDefault="00AE25D7" w:rsidP="00F459D3">
      <w:pPr>
        <w:rPr>
          <w:sz w:val="18"/>
          <w:szCs w:val="18"/>
        </w:rPr>
      </w:pPr>
      <w:r w:rsidRPr="005A6896">
        <w:rPr>
          <w:rFonts w:cs="Arial"/>
          <w:sz w:val="18"/>
          <w:szCs w:val="18"/>
        </w:rPr>
        <w:t>Bildungs- und Kulturdepartement</w:t>
      </w:r>
    </w:p>
    <w:p w:rsidR="00F459D3" w:rsidRPr="005A6896" w:rsidRDefault="00AE25D7" w:rsidP="00F459D3">
      <w:pPr>
        <w:rPr>
          <w:b/>
          <w:sz w:val="18"/>
          <w:szCs w:val="18"/>
        </w:rPr>
      </w:pPr>
      <w:r w:rsidRPr="005A6896">
        <w:rPr>
          <w:b/>
          <w:sz w:val="18"/>
          <w:szCs w:val="18"/>
        </w:rPr>
        <w:t xml:space="preserve">Dienststelle Volksschulbildung </w:t>
      </w:r>
    </w:p>
    <w:p w:rsidR="00F459D3" w:rsidRPr="005A6896" w:rsidRDefault="00AE25D7" w:rsidP="00F459D3">
      <w:pPr>
        <w:rPr>
          <w:sz w:val="18"/>
          <w:szCs w:val="18"/>
        </w:rPr>
      </w:pPr>
      <w:r w:rsidRPr="005A6896">
        <w:rPr>
          <w:sz w:val="18"/>
          <w:szCs w:val="18"/>
        </w:rPr>
        <w:t>Kellerstrasse 10</w:t>
      </w:r>
    </w:p>
    <w:p w:rsidR="00F459D3" w:rsidRPr="005A6896" w:rsidRDefault="00AE25D7" w:rsidP="003619D4">
      <w:pPr>
        <w:spacing w:after="240"/>
        <w:rPr>
          <w:sz w:val="18"/>
          <w:szCs w:val="18"/>
        </w:rPr>
      </w:pPr>
      <w:r w:rsidRPr="005A6896">
        <w:rPr>
          <w:sz w:val="18"/>
          <w:szCs w:val="18"/>
        </w:rPr>
        <w:t>6002 Luzern</w:t>
      </w:r>
    </w:p>
    <w:p w:rsidR="00F459D3" w:rsidRPr="005A6896" w:rsidRDefault="00AE25D7" w:rsidP="003619D4">
      <w:pPr>
        <w:spacing w:after="240"/>
        <w:rPr>
          <w:rFonts w:cs="Arial"/>
          <w:sz w:val="18"/>
          <w:szCs w:val="18"/>
        </w:rPr>
      </w:pPr>
      <w:r w:rsidRPr="005A6896">
        <w:rPr>
          <w:sz w:val="18"/>
          <w:szCs w:val="18"/>
        </w:rPr>
        <w:t>www.volksschulbildung.lu.ch</w:t>
      </w:r>
    </w:p>
    <w:p w:rsidR="00F459D3" w:rsidRPr="005A6896" w:rsidRDefault="00AE25D7" w:rsidP="00F459D3">
      <w:pPr>
        <w:rPr>
          <w:sz w:val="18"/>
          <w:szCs w:val="18"/>
        </w:rPr>
      </w:pPr>
      <w:r w:rsidRPr="005A6896">
        <w:rPr>
          <w:sz w:val="18"/>
          <w:szCs w:val="18"/>
        </w:rPr>
        <w:t>Luzern, April 2017</w:t>
      </w:r>
    </w:p>
    <w:p w:rsidR="00F459D3" w:rsidRPr="005A6896" w:rsidRDefault="005C3852" w:rsidP="005C3852">
      <w:pPr>
        <w:pStyle w:val="Fusszeile-Pfad"/>
        <w:tabs>
          <w:tab w:val="left" w:pos="1725"/>
        </w:tabs>
      </w:pPr>
      <w:r w:rsidRPr="005A6896">
        <w:t xml:space="preserve">2015-740 / </w:t>
      </w:r>
      <w:fldSimple w:instr=" DOCPROPERTY &quot;StmCMIdata.Dok_Lfnr&quot;\*CHARFORMAT ">
        <w:r w:rsidR="00AE25D7" w:rsidRPr="005A6896">
          <w:t>105473</w:t>
        </w:r>
      </w:fldSimple>
      <w:r w:rsidRPr="005A6896">
        <w:tab/>
      </w:r>
    </w:p>
    <w:p w:rsidR="00F459D3" w:rsidRPr="005A6896" w:rsidRDefault="005A6896" w:rsidP="00F459D3"/>
    <w:p w:rsidR="003619D4" w:rsidRPr="005A6896" w:rsidRDefault="005A6896" w:rsidP="00F459D3">
      <w:pPr>
        <w:sectPr w:rsidR="003619D4" w:rsidRPr="005A6896" w:rsidSect="003619D4">
          <w:headerReference w:type="default" r:id="rId15"/>
          <w:footerReference w:type="default" r:id="rId16"/>
          <w:headerReference w:type="first" r:id="rId17"/>
          <w:footerReference w:type="first" r:id="rId18"/>
          <w:type w:val="continuous"/>
          <w:pgSz w:w="11906" w:h="16838" w:code="9"/>
          <w:pgMar w:top="1418" w:right="1134" w:bottom="1418" w:left="1985" w:header="142" w:footer="255" w:gutter="0"/>
          <w:cols w:space="708"/>
          <w:docGrid w:linePitch="360"/>
        </w:sectPr>
      </w:pPr>
    </w:p>
    <w:p w:rsidR="00F459D3" w:rsidRPr="005A6896" w:rsidRDefault="00AE25D7" w:rsidP="00F459D3">
      <w:pPr>
        <w:pStyle w:val="berschrift1oNr"/>
      </w:pPr>
      <w:bookmarkStart w:id="3" w:name="_GoBack"/>
      <w:bookmarkEnd w:id="2"/>
      <w:bookmarkEnd w:id="3"/>
      <w:r w:rsidRPr="005A6896">
        <w:lastRenderedPageBreak/>
        <w:t>Übergabejournal Textiles und Technisches Gestalten</w:t>
      </w:r>
    </w:p>
    <w:p w:rsidR="00F459D3" w:rsidRPr="005A6896" w:rsidRDefault="005A6896" w:rsidP="00F459D3"/>
    <w:p w:rsidR="00F459D3" w:rsidRPr="005A6896" w:rsidRDefault="00AE25D7" w:rsidP="00F459D3">
      <w:r w:rsidRPr="005A6896">
        <w:t xml:space="preserve">Schuljahr: </w:t>
      </w:r>
      <w:r w:rsidRPr="005A6896">
        <w:tab/>
        <w:t xml:space="preserve">        __________________</w:t>
      </w:r>
      <w:r w:rsidRPr="005A6896">
        <w:tab/>
        <w:t>Klasse:               ________________</w:t>
      </w:r>
      <w:r w:rsidR="00CD1D17" w:rsidRPr="005A6896">
        <w:t>______</w:t>
      </w:r>
    </w:p>
    <w:p w:rsidR="00F459D3" w:rsidRPr="005A6896" w:rsidRDefault="00AE25D7" w:rsidP="00F459D3">
      <w:r w:rsidRPr="005A6896">
        <w:t>Klassenlehrperson: __________________</w:t>
      </w:r>
      <w:r w:rsidRPr="005A6896">
        <w:tab/>
        <w:t>Fachlehrperson: ________________</w:t>
      </w:r>
      <w:r w:rsidR="00CD1D17" w:rsidRPr="005A6896">
        <w:t>______</w:t>
      </w:r>
    </w:p>
    <w:p w:rsidR="00F459D3" w:rsidRPr="005A6896" w:rsidRDefault="005A6896" w:rsidP="00F459D3"/>
    <w:p w:rsidR="00F459D3" w:rsidRPr="005A6896" w:rsidRDefault="005A6896" w:rsidP="00F459D3"/>
    <w:tbl>
      <w:tblPr>
        <w:tblStyle w:val="Tabellenraster"/>
        <w:tblW w:w="8829" w:type="dxa"/>
        <w:tblCellMar>
          <w:top w:w="57" w:type="dxa"/>
          <w:bottom w:w="57" w:type="dxa"/>
        </w:tblCellMar>
        <w:tblLook w:val="04A0" w:firstRow="1" w:lastRow="0" w:firstColumn="1" w:lastColumn="0" w:noHBand="0" w:noVBand="1"/>
      </w:tblPr>
      <w:tblGrid>
        <w:gridCol w:w="339"/>
        <w:gridCol w:w="4305"/>
        <w:gridCol w:w="4185"/>
      </w:tblGrid>
      <w:tr w:rsidR="002833A6" w:rsidRPr="005A6896" w:rsidTr="009D36C9">
        <w:tc>
          <w:tcPr>
            <w:tcW w:w="339" w:type="dxa"/>
            <w:tcBorders>
              <w:bottom w:val="single" w:sz="4" w:space="0" w:color="auto"/>
            </w:tcBorders>
            <w:shd w:val="clear" w:color="auto" w:fill="D9D9D9" w:themeFill="background1" w:themeFillShade="D9"/>
          </w:tcPr>
          <w:p w:rsidR="00F459D3" w:rsidRPr="005A6896" w:rsidRDefault="005A6896" w:rsidP="00F459D3">
            <w:pPr>
              <w:rPr>
                <w:b/>
                <w:szCs w:val="22"/>
              </w:rPr>
            </w:pPr>
          </w:p>
        </w:tc>
        <w:tc>
          <w:tcPr>
            <w:tcW w:w="4305" w:type="dxa"/>
            <w:tcBorders>
              <w:bottom w:val="single" w:sz="4" w:space="0" w:color="auto"/>
            </w:tcBorders>
            <w:shd w:val="clear" w:color="auto" w:fill="D9D9D9" w:themeFill="background1" w:themeFillShade="D9"/>
          </w:tcPr>
          <w:p w:rsidR="00F459D3" w:rsidRPr="005A6896" w:rsidRDefault="00AE25D7" w:rsidP="009F1892">
            <w:pPr>
              <w:rPr>
                <w:b/>
                <w:szCs w:val="22"/>
              </w:rPr>
            </w:pPr>
            <w:r w:rsidRPr="005A6896">
              <w:rPr>
                <w:b/>
                <w:szCs w:val="22"/>
              </w:rPr>
              <w:t>Fotos der Produkte</w:t>
            </w:r>
          </w:p>
        </w:tc>
        <w:tc>
          <w:tcPr>
            <w:tcW w:w="4185" w:type="dxa"/>
            <w:shd w:val="clear" w:color="auto" w:fill="D9D9D9" w:themeFill="background1" w:themeFillShade="D9"/>
          </w:tcPr>
          <w:p w:rsidR="00431DDC" w:rsidRPr="005A6896" w:rsidRDefault="00AE25D7" w:rsidP="006B765F">
            <w:pPr>
              <w:rPr>
                <w:b/>
                <w:szCs w:val="22"/>
              </w:rPr>
            </w:pPr>
            <w:r w:rsidRPr="005A6896">
              <w:rPr>
                <w:b/>
                <w:szCs w:val="22"/>
              </w:rPr>
              <w:t xml:space="preserve">Bemerkungen </w:t>
            </w:r>
          </w:p>
          <w:p w:rsidR="00F459D3" w:rsidRPr="005A6896" w:rsidRDefault="00AE25D7" w:rsidP="006B765F">
            <w:pPr>
              <w:rPr>
                <w:szCs w:val="22"/>
              </w:rPr>
            </w:pPr>
            <w:r w:rsidRPr="005A6896">
              <w:rPr>
                <w:szCs w:val="22"/>
              </w:rPr>
              <w:t>(</w:t>
            </w:r>
            <w:r w:rsidRPr="005A6896">
              <w:rPr>
                <w:sz w:val="18"/>
                <w:szCs w:val="18"/>
              </w:rPr>
              <w:t>z.</w:t>
            </w:r>
            <w:r w:rsidR="00CD1D17" w:rsidRPr="005A6896">
              <w:rPr>
                <w:sz w:val="18"/>
                <w:szCs w:val="18"/>
              </w:rPr>
              <w:t xml:space="preserve"> </w:t>
            </w:r>
            <w:r w:rsidRPr="005A6896">
              <w:rPr>
                <w:sz w:val="18"/>
                <w:szCs w:val="18"/>
              </w:rPr>
              <w:t>B. Thema, Aufgabenstellung, Leitfragen, Ziele, Zeitumfang)</w:t>
            </w:r>
          </w:p>
        </w:tc>
      </w:tr>
      <w:tr w:rsidR="002833A6" w:rsidRPr="005A6896" w:rsidTr="009D36C9">
        <w:trPr>
          <w:trHeight w:val="2835"/>
        </w:trPr>
        <w:tc>
          <w:tcPr>
            <w:tcW w:w="339" w:type="dxa"/>
          </w:tcPr>
          <w:p w:rsidR="00431DDC" w:rsidRPr="005A6896" w:rsidRDefault="00AE25D7" w:rsidP="00F459D3">
            <w:pPr>
              <w:rPr>
                <w:szCs w:val="22"/>
              </w:rPr>
            </w:pPr>
            <w:r w:rsidRPr="005A6896">
              <w:rPr>
                <w:szCs w:val="22"/>
              </w:rPr>
              <w:t>1</w:t>
            </w:r>
          </w:p>
        </w:tc>
        <w:tc>
          <w:tcPr>
            <w:tcW w:w="4305" w:type="dxa"/>
          </w:tcPr>
          <w:p w:rsidR="00431DDC" w:rsidRPr="005A6896" w:rsidRDefault="005A6896" w:rsidP="00E31BE3">
            <w:pPr>
              <w:rPr>
                <w:szCs w:val="22"/>
              </w:rPr>
            </w:pPr>
          </w:p>
        </w:tc>
        <w:tc>
          <w:tcPr>
            <w:tcW w:w="4185" w:type="dxa"/>
          </w:tcPr>
          <w:p w:rsidR="00431DDC" w:rsidRPr="005A6896" w:rsidRDefault="005A6896" w:rsidP="00F459D3">
            <w:pPr>
              <w:rPr>
                <w:szCs w:val="22"/>
              </w:rPr>
            </w:pPr>
          </w:p>
        </w:tc>
      </w:tr>
      <w:tr w:rsidR="002833A6" w:rsidRPr="005A6896" w:rsidTr="009D36C9">
        <w:trPr>
          <w:trHeight w:val="1134"/>
        </w:trPr>
        <w:tc>
          <w:tcPr>
            <w:tcW w:w="339" w:type="dxa"/>
          </w:tcPr>
          <w:p w:rsidR="00431DDC" w:rsidRPr="005A6896" w:rsidRDefault="00AE25D7" w:rsidP="00F459D3">
            <w:pPr>
              <w:rPr>
                <w:szCs w:val="22"/>
              </w:rPr>
            </w:pPr>
            <w:r w:rsidRPr="005A6896">
              <w:rPr>
                <w:szCs w:val="22"/>
              </w:rPr>
              <w:t>2</w:t>
            </w:r>
          </w:p>
        </w:tc>
        <w:tc>
          <w:tcPr>
            <w:tcW w:w="4305" w:type="dxa"/>
          </w:tcPr>
          <w:p w:rsidR="00431DDC" w:rsidRPr="005A6896" w:rsidRDefault="005A6896" w:rsidP="00F459D3">
            <w:pPr>
              <w:rPr>
                <w:szCs w:val="22"/>
              </w:rPr>
            </w:pPr>
          </w:p>
        </w:tc>
        <w:tc>
          <w:tcPr>
            <w:tcW w:w="4185" w:type="dxa"/>
          </w:tcPr>
          <w:p w:rsidR="00431DDC" w:rsidRPr="005A6896" w:rsidRDefault="005A6896" w:rsidP="00F459D3">
            <w:pPr>
              <w:rPr>
                <w:szCs w:val="22"/>
              </w:rPr>
            </w:pPr>
          </w:p>
        </w:tc>
      </w:tr>
      <w:tr w:rsidR="002833A6" w:rsidRPr="005A6896" w:rsidTr="009D36C9">
        <w:trPr>
          <w:trHeight w:val="1134"/>
        </w:trPr>
        <w:tc>
          <w:tcPr>
            <w:tcW w:w="339" w:type="dxa"/>
          </w:tcPr>
          <w:p w:rsidR="00431DDC" w:rsidRPr="005A6896" w:rsidRDefault="00AE25D7" w:rsidP="00F459D3">
            <w:pPr>
              <w:rPr>
                <w:szCs w:val="22"/>
              </w:rPr>
            </w:pPr>
            <w:r w:rsidRPr="005A6896">
              <w:rPr>
                <w:szCs w:val="22"/>
              </w:rPr>
              <w:t>3</w:t>
            </w:r>
          </w:p>
        </w:tc>
        <w:tc>
          <w:tcPr>
            <w:tcW w:w="4305" w:type="dxa"/>
          </w:tcPr>
          <w:p w:rsidR="00431DDC" w:rsidRPr="005A6896" w:rsidRDefault="005A6896" w:rsidP="00E31BE3">
            <w:pPr>
              <w:rPr>
                <w:szCs w:val="22"/>
              </w:rPr>
            </w:pPr>
          </w:p>
        </w:tc>
        <w:tc>
          <w:tcPr>
            <w:tcW w:w="4185" w:type="dxa"/>
          </w:tcPr>
          <w:p w:rsidR="00431DDC" w:rsidRPr="005A6896" w:rsidRDefault="005A6896" w:rsidP="00F459D3">
            <w:pPr>
              <w:rPr>
                <w:szCs w:val="22"/>
              </w:rPr>
            </w:pPr>
          </w:p>
        </w:tc>
      </w:tr>
    </w:tbl>
    <w:p w:rsidR="00BE548C" w:rsidRPr="005A6896" w:rsidRDefault="005A6896" w:rsidP="009D36C9"/>
    <w:tbl>
      <w:tblPr>
        <w:tblStyle w:val="Tabellenraster"/>
        <w:tblW w:w="5000" w:type="pct"/>
        <w:tblInd w:w="-114" w:type="dxa"/>
        <w:tblLayout w:type="fixed"/>
        <w:tblCellMar>
          <w:top w:w="28" w:type="dxa"/>
          <w:left w:w="28" w:type="dxa"/>
          <w:bottom w:w="28" w:type="dxa"/>
          <w:right w:w="28" w:type="dxa"/>
        </w:tblCellMar>
        <w:tblLook w:val="0400" w:firstRow="0" w:lastRow="0" w:firstColumn="0" w:lastColumn="0" w:noHBand="0" w:noVBand="1"/>
      </w:tblPr>
      <w:tblGrid>
        <w:gridCol w:w="426"/>
        <w:gridCol w:w="1701"/>
        <w:gridCol w:w="2551"/>
        <w:gridCol w:w="426"/>
        <w:gridCol w:w="3739"/>
      </w:tblGrid>
      <w:tr w:rsidR="002833A6" w:rsidRPr="005A6896" w:rsidTr="009F1892">
        <w:trPr>
          <w:cantSplit/>
          <w:trHeight w:val="1035"/>
        </w:trPr>
        <w:tc>
          <w:tcPr>
            <w:tcW w:w="426" w:type="dxa"/>
            <w:shd w:val="clear" w:color="auto" w:fill="D9D9D9" w:themeFill="background1" w:themeFillShade="D9"/>
            <w:textDirection w:val="btLr"/>
            <w:vAlign w:val="center"/>
          </w:tcPr>
          <w:p w:rsidR="006B765F" w:rsidRPr="005A6896" w:rsidRDefault="00AE25D7" w:rsidP="009F1892">
            <w:pPr>
              <w:jc w:val="center"/>
              <w:rPr>
                <w:sz w:val="18"/>
                <w:szCs w:val="18"/>
              </w:rPr>
            </w:pPr>
            <w:r w:rsidRPr="005A6896">
              <w:rPr>
                <w:sz w:val="18"/>
                <w:szCs w:val="18"/>
              </w:rPr>
              <w:t>Kompetenz</w:t>
            </w:r>
            <w:r w:rsidRPr="005A6896">
              <w:rPr>
                <w:sz w:val="18"/>
                <w:szCs w:val="18"/>
              </w:rPr>
              <w:softHyphen/>
              <w:t>bereich</w:t>
            </w:r>
          </w:p>
        </w:tc>
        <w:tc>
          <w:tcPr>
            <w:tcW w:w="1701" w:type="dxa"/>
            <w:shd w:val="clear" w:color="auto" w:fill="D9D9D9" w:themeFill="background1" w:themeFillShade="D9"/>
            <w:vAlign w:val="center"/>
          </w:tcPr>
          <w:p w:rsidR="006B765F" w:rsidRPr="005A6896" w:rsidRDefault="00AE25D7" w:rsidP="009F1892">
            <w:pPr>
              <w:jc w:val="center"/>
              <w:rPr>
                <w:b/>
                <w:szCs w:val="22"/>
              </w:rPr>
            </w:pPr>
            <w:r w:rsidRPr="005A6896">
              <w:rPr>
                <w:b/>
                <w:spacing w:val="-8"/>
                <w:szCs w:val="22"/>
              </w:rPr>
              <w:t xml:space="preserve">Handlungs- / </w:t>
            </w:r>
            <w:r w:rsidRPr="005A6896">
              <w:rPr>
                <w:b/>
                <w:spacing w:val="-8"/>
                <w:szCs w:val="22"/>
              </w:rPr>
              <w:br/>
              <w:t>Themenaspekt</w:t>
            </w:r>
          </w:p>
        </w:tc>
        <w:tc>
          <w:tcPr>
            <w:tcW w:w="2551" w:type="dxa"/>
            <w:shd w:val="clear" w:color="auto" w:fill="B6DDE8" w:themeFill="accent5" w:themeFillTint="66"/>
            <w:vAlign w:val="center"/>
          </w:tcPr>
          <w:p w:rsidR="006B765F" w:rsidRPr="005A6896" w:rsidRDefault="00AE25D7" w:rsidP="009F1892">
            <w:pPr>
              <w:jc w:val="center"/>
              <w:rPr>
                <w:b/>
                <w:spacing w:val="-8"/>
                <w:szCs w:val="22"/>
              </w:rPr>
            </w:pPr>
            <w:r w:rsidRPr="005A6896">
              <w:rPr>
                <w:b/>
                <w:spacing w:val="-8"/>
                <w:szCs w:val="22"/>
              </w:rPr>
              <w:t>Kompetenz</w:t>
            </w:r>
          </w:p>
          <w:p w:rsidR="002A1FB7" w:rsidRPr="005A6896" w:rsidRDefault="00AE25D7" w:rsidP="009F1892">
            <w:pPr>
              <w:jc w:val="center"/>
              <w:rPr>
                <w:spacing w:val="-8"/>
                <w:sz w:val="18"/>
                <w:szCs w:val="18"/>
              </w:rPr>
            </w:pPr>
            <w:r w:rsidRPr="005A6896">
              <w:rPr>
                <w:spacing w:val="-8"/>
                <w:sz w:val="18"/>
                <w:szCs w:val="18"/>
              </w:rPr>
              <w:t>Die Schülerinnen und Schüler können…</w:t>
            </w:r>
          </w:p>
        </w:tc>
        <w:tc>
          <w:tcPr>
            <w:tcW w:w="426" w:type="dxa"/>
            <w:shd w:val="clear" w:color="auto" w:fill="D9D9D9" w:themeFill="background1" w:themeFillShade="D9"/>
            <w:textDirection w:val="btLr"/>
            <w:vAlign w:val="center"/>
          </w:tcPr>
          <w:p w:rsidR="006B765F" w:rsidRPr="005A6896" w:rsidRDefault="00AE25D7" w:rsidP="009F1892">
            <w:pPr>
              <w:ind w:left="113" w:right="113"/>
              <w:jc w:val="center"/>
              <w:rPr>
                <w:spacing w:val="-8"/>
                <w:sz w:val="18"/>
                <w:szCs w:val="18"/>
              </w:rPr>
            </w:pPr>
            <w:r w:rsidRPr="005A6896">
              <w:rPr>
                <w:spacing w:val="-8"/>
                <w:sz w:val="18"/>
                <w:szCs w:val="18"/>
              </w:rPr>
              <w:t>Komp</w:t>
            </w:r>
            <w:r w:rsidRPr="005A6896">
              <w:rPr>
                <w:spacing w:val="-8"/>
                <w:sz w:val="18"/>
                <w:szCs w:val="18"/>
              </w:rPr>
              <w:t>e</w:t>
            </w:r>
            <w:r w:rsidRPr="005A6896">
              <w:rPr>
                <w:spacing w:val="-8"/>
                <w:sz w:val="18"/>
                <w:szCs w:val="18"/>
              </w:rPr>
              <w:t>tenzstufe</w:t>
            </w:r>
          </w:p>
        </w:tc>
        <w:tc>
          <w:tcPr>
            <w:tcW w:w="3739" w:type="dxa"/>
            <w:shd w:val="clear" w:color="auto" w:fill="D9D9D9" w:themeFill="background1" w:themeFillShade="D9"/>
            <w:vAlign w:val="center"/>
          </w:tcPr>
          <w:p w:rsidR="006B765F" w:rsidRPr="005A6896" w:rsidRDefault="00AE25D7" w:rsidP="009F1892">
            <w:pPr>
              <w:jc w:val="center"/>
              <w:rPr>
                <w:b/>
                <w:spacing w:val="-8"/>
                <w:szCs w:val="22"/>
              </w:rPr>
            </w:pPr>
            <w:r w:rsidRPr="005A6896">
              <w:rPr>
                <w:b/>
                <w:spacing w:val="-8"/>
                <w:szCs w:val="22"/>
              </w:rPr>
              <w:t>Ergänzende Hinweise</w:t>
            </w:r>
          </w:p>
          <w:p w:rsidR="00527C6C" w:rsidRPr="005A6896" w:rsidRDefault="00AE25D7" w:rsidP="009F1892">
            <w:pPr>
              <w:jc w:val="center"/>
              <w:rPr>
                <w:spacing w:val="-8"/>
                <w:sz w:val="18"/>
                <w:szCs w:val="18"/>
              </w:rPr>
            </w:pPr>
            <w:r w:rsidRPr="005A6896">
              <w:rPr>
                <w:spacing w:val="-8"/>
                <w:sz w:val="18"/>
                <w:szCs w:val="18"/>
              </w:rPr>
              <w:t>(z. B. Thema / Produkt)</w:t>
            </w:r>
          </w:p>
        </w:tc>
      </w:tr>
    </w:tbl>
    <w:p w:rsidR="00C27CE1" w:rsidRPr="005A6896" w:rsidRDefault="005A6896">
      <w:pPr>
        <w:rPr>
          <w:sz w:val="6"/>
          <w:szCs w:val="6"/>
        </w:rPr>
      </w:pPr>
    </w:p>
    <w:tbl>
      <w:tblPr>
        <w:tblStyle w:val="Tabellenraster"/>
        <w:tblW w:w="4988" w:type="pct"/>
        <w:tblInd w:w="-114" w:type="dxa"/>
        <w:tblLayout w:type="fixed"/>
        <w:tblCellMar>
          <w:top w:w="28" w:type="dxa"/>
          <w:left w:w="28" w:type="dxa"/>
          <w:bottom w:w="28" w:type="dxa"/>
          <w:right w:w="28" w:type="dxa"/>
        </w:tblCellMar>
        <w:tblLook w:val="0400" w:firstRow="0" w:lastRow="0" w:firstColumn="0" w:lastColumn="0" w:noHBand="0" w:noVBand="1"/>
      </w:tblPr>
      <w:tblGrid>
        <w:gridCol w:w="426"/>
        <w:gridCol w:w="1701"/>
        <w:gridCol w:w="142"/>
        <w:gridCol w:w="2409"/>
        <w:gridCol w:w="426"/>
        <w:gridCol w:w="3718"/>
      </w:tblGrid>
      <w:tr w:rsidR="002833A6" w:rsidRPr="005A6896" w:rsidTr="00527C6C">
        <w:trPr>
          <w:cantSplit/>
          <w:trHeight w:val="1417"/>
        </w:trPr>
        <w:tc>
          <w:tcPr>
            <w:tcW w:w="426" w:type="dxa"/>
            <w:vMerge w:val="restart"/>
            <w:shd w:val="clear" w:color="auto" w:fill="auto"/>
            <w:textDirection w:val="btLr"/>
            <w:vAlign w:val="center"/>
          </w:tcPr>
          <w:p w:rsidR="002B009F" w:rsidRPr="005A6896" w:rsidRDefault="00AE25D7" w:rsidP="002B009F">
            <w:pPr>
              <w:jc w:val="center"/>
              <w:rPr>
                <w:b/>
                <w:szCs w:val="22"/>
              </w:rPr>
            </w:pPr>
            <w:r w:rsidRPr="005A6896">
              <w:rPr>
                <w:b/>
                <w:szCs w:val="22"/>
              </w:rPr>
              <w:t>Wahrnehmung und Kommunikation</w:t>
            </w:r>
          </w:p>
        </w:tc>
        <w:tc>
          <w:tcPr>
            <w:tcW w:w="1701" w:type="dxa"/>
            <w:shd w:val="clear" w:color="auto" w:fill="auto"/>
            <w:vAlign w:val="center"/>
          </w:tcPr>
          <w:p w:rsidR="002B009F" w:rsidRPr="005A6896" w:rsidRDefault="00AE25D7" w:rsidP="00E05B2F">
            <w:pPr>
              <w:spacing w:after="120"/>
              <w:jc w:val="center"/>
              <w:rPr>
                <w:sz w:val="18"/>
                <w:szCs w:val="18"/>
              </w:rPr>
            </w:pPr>
            <w:r w:rsidRPr="005A6896">
              <w:rPr>
                <w:sz w:val="18"/>
                <w:szCs w:val="18"/>
              </w:rPr>
              <w:t>TTG.1 / A</w:t>
            </w:r>
          </w:p>
          <w:p w:rsidR="002B009F" w:rsidRPr="005A6896" w:rsidRDefault="00AE25D7" w:rsidP="00F459D3">
            <w:pPr>
              <w:jc w:val="center"/>
              <w:rPr>
                <w:sz w:val="18"/>
                <w:szCs w:val="18"/>
              </w:rPr>
            </w:pPr>
            <w:r w:rsidRPr="005A6896">
              <w:rPr>
                <w:sz w:val="18"/>
                <w:szCs w:val="18"/>
              </w:rPr>
              <w:t>Wahrnehmung und Reflexion</w:t>
            </w:r>
          </w:p>
        </w:tc>
        <w:tc>
          <w:tcPr>
            <w:tcW w:w="142" w:type="dxa"/>
            <w:tcBorders>
              <w:bottom w:val="single" w:sz="4" w:space="0" w:color="auto"/>
              <w:right w:val="nil"/>
            </w:tcBorders>
            <w:shd w:val="clear" w:color="auto" w:fill="B6DDE8" w:themeFill="accent5" w:themeFillTint="66"/>
          </w:tcPr>
          <w:p w:rsidR="002B009F" w:rsidRPr="005A6896" w:rsidRDefault="00AE25D7" w:rsidP="00F459D3">
            <w:pPr>
              <w:jc w:val="center"/>
              <w:rPr>
                <w:spacing w:val="-8"/>
                <w:sz w:val="16"/>
                <w:szCs w:val="16"/>
              </w:rPr>
            </w:pPr>
            <w:r w:rsidRPr="005A6896">
              <w:rPr>
                <w:spacing w:val="-8"/>
                <w:sz w:val="16"/>
                <w:szCs w:val="16"/>
              </w:rPr>
              <w:t>1</w:t>
            </w:r>
          </w:p>
        </w:tc>
        <w:tc>
          <w:tcPr>
            <w:tcW w:w="2409" w:type="dxa"/>
            <w:tcBorders>
              <w:left w:val="nil"/>
              <w:bottom w:val="single" w:sz="4" w:space="0" w:color="auto"/>
            </w:tcBorders>
            <w:shd w:val="clear" w:color="auto" w:fill="B6DDE8" w:themeFill="accent5" w:themeFillTint="66"/>
          </w:tcPr>
          <w:p w:rsidR="002B009F" w:rsidRPr="005A6896" w:rsidRDefault="00AE25D7" w:rsidP="00F459D3">
            <w:pPr>
              <w:rPr>
                <w:spacing w:val="-8"/>
                <w:sz w:val="18"/>
                <w:szCs w:val="18"/>
              </w:rPr>
            </w:pPr>
            <w:r w:rsidRPr="005A6896">
              <w:rPr>
                <w:spacing w:val="-8"/>
                <w:sz w:val="18"/>
                <w:szCs w:val="18"/>
              </w:rPr>
              <w:t>…gestalterische und technische Zusammenhänge an Objekten wahrnehmen und reflektieren.</w:t>
            </w:r>
          </w:p>
        </w:tc>
        <w:tc>
          <w:tcPr>
            <w:tcW w:w="426" w:type="dxa"/>
            <w:tcBorders>
              <w:bottom w:val="single" w:sz="4" w:space="0" w:color="auto"/>
            </w:tcBorders>
          </w:tcPr>
          <w:p w:rsidR="002B009F" w:rsidRPr="005A6896" w:rsidRDefault="005A6896" w:rsidP="006B765F">
            <w:pPr>
              <w:rPr>
                <w:szCs w:val="22"/>
              </w:rPr>
            </w:pPr>
          </w:p>
        </w:tc>
        <w:tc>
          <w:tcPr>
            <w:tcW w:w="3718" w:type="dxa"/>
            <w:tcBorders>
              <w:bottom w:val="single" w:sz="4" w:space="0" w:color="auto"/>
            </w:tcBorders>
            <w:shd w:val="clear" w:color="auto" w:fill="auto"/>
          </w:tcPr>
          <w:p w:rsidR="002B009F" w:rsidRPr="005A6896" w:rsidRDefault="005A6896" w:rsidP="003619D4">
            <w:pPr>
              <w:pStyle w:val="Listenabsatz"/>
              <w:rPr>
                <w:i w:val="0"/>
              </w:rPr>
            </w:pPr>
          </w:p>
        </w:tc>
      </w:tr>
      <w:tr w:rsidR="002833A6" w:rsidRPr="005A6896" w:rsidTr="002A1FB7">
        <w:trPr>
          <w:cantSplit/>
          <w:trHeight w:val="1134"/>
        </w:trPr>
        <w:tc>
          <w:tcPr>
            <w:tcW w:w="426" w:type="dxa"/>
            <w:vMerge/>
            <w:shd w:val="clear" w:color="auto" w:fill="auto"/>
            <w:textDirection w:val="btLr"/>
          </w:tcPr>
          <w:p w:rsidR="002B009F" w:rsidRPr="005A6896" w:rsidRDefault="005A6896" w:rsidP="002B009F">
            <w:pPr>
              <w:rPr>
                <w:szCs w:val="22"/>
              </w:rPr>
            </w:pPr>
          </w:p>
        </w:tc>
        <w:tc>
          <w:tcPr>
            <w:tcW w:w="1701" w:type="dxa"/>
            <w:vMerge w:val="restart"/>
            <w:shd w:val="clear" w:color="auto" w:fill="auto"/>
            <w:vAlign w:val="center"/>
          </w:tcPr>
          <w:p w:rsidR="002B009F" w:rsidRPr="005A6896" w:rsidRDefault="00AE25D7" w:rsidP="00E05B2F">
            <w:pPr>
              <w:spacing w:after="120"/>
              <w:jc w:val="center"/>
              <w:rPr>
                <w:sz w:val="18"/>
                <w:szCs w:val="18"/>
              </w:rPr>
            </w:pPr>
            <w:r w:rsidRPr="005A6896">
              <w:rPr>
                <w:sz w:val="18"/>
                <w:szCs w:val="18"/>
              </w:rPr>
              <w:t>TTG.1 / B</w:t>
            </w:r>
          </w:p>
          <w:p w:rsidR="002B009F" w:rsidRPr="005A6896" w:rsidRDefault="00AE25D7" w:rsidP="003619D4">
            <w:pPr>
              <w:jc w:val="center"/>
              <w:rPr>
                <w:sz w:val="18"/>
                <w:szCs w:val="18"/>
              </w:rPr>
            </w:pPr>
            <w:r w:rsidRPr="005A6896">
              <w:rPr>
                <w:sz w:val="18"/>
                <w:szCs w:val="18"/>
              </w:rPr>
              <w:t xml:space="preserve">Kommunikation und </w:t>
            </w:r>
          </w:p>
          <w:p w:rsidR="002B009F" w:rsidRPr="005A6896" w:rsidRDefault="00AE25D7" w:rsidP="00F459D3">
            <w:pPr>
              <w:jc w:val="center"/>
              <w:rPr>
                <w:sz w:val="18"/>
                <w:szCs w:val="18"/>
              </w:rPr>
            </w:pPr>
            <w:r w:rsidRPr="005A6896">
              <w:rPr>
                <w:sz w:val="18"/>
                <w:szCs w:val="18"/>
              </w:rPr>
              <w:t>Dokumentation</w:t>
            </w:r>
          </w:p>
        </w:tc>
        <w:tc>
          <w:tcPr>
            <w:tcW w:w="142" w:type="dxa"/>
            <w:tcBorders>
              <w:bottom w:val="dotted" w:sz="4" w:space="0" w:color="auto"/>
              <w:right w:val="nil"/>
            </w:tcBorders>
            <w:shd w:val="clear" w:color="auto" w:fill="B6DDE8" w:themeFill="accent5" w:themeFillTint="66"/>
          </w:tcPr>
          <w:p w:rsidR="002B009F" w:rsidRPr="005A6896" w:rsidRDefault="00AE25D7" w:rsidP="00F459D3">
            <w:pPr>
              <w:jc w:val="center"/>
              <w:rPr>
                <w:spacing w:val="-8"/>
                <w:sz w:val="16"/>
                <w:szCs w:val="16"/>
              </w:rPr>
            </w:pPr>
            <w:r w:rsidRPr="005A6896">
              <w:rPr>
                <w:spacing w:val="-8"/>
                <w:sz w:val="16"/>
                <w:szCs w:val="16"/>
              </w:rPr>
              <w:t>1</w:t>
            </w:r>
          </w:p>
        </w:tc>
        <w:tc>
          <w:tcPr>
            <w:tcW w:w="2409" w:type="dxa"/>
            <w:tcBorders>
              <w:left w:val="nil"/>
              <w:bottom w:val="dotted" w:sz="4" w:space="0" w:color="auto"/>
            </w:tcBorders>
            <w:shd w:val="clear" w:color="auto" w:fill="B6DDE8" w:themeFill="accent5" w:themeFillTint="66"/>
          </w:tcPr>
          <w:p w:rsidR="002B009F" w:rsidRPr="005A6896" w:rsidRDefault="00AE25D7" w:rsidP="00F459D3">
            <w:pPr>
              <w:rPr>
                <w:spacing w:val="-8"/>
                <w:sz w:val="18"/>
                <w:szCs w:val="18"/>
              </w:rPr>
            </w:pPr>
            <w:r w:rsidRPr="005A6896">
              <w:rPr>
                <w:spacing w:val="-8"/>
                <w:sz w:val="18"/>
                <w:szCs w:val="18"/>
              </w:rPr>
              <w:t>…Gestaltungs- bzw. Designpr</w:t>
            </w:r>
            <w:r w:rsidRPr="005A6896">
              <w:rPr>
                <w:spacing w:val="-8"/>
                <w:sz w:val="18"/>
                <w:szCs w:val="18"/>
              </w:rPr>
              <w:t>o</w:t>
            </w:r>
            <w:r w:rsidRPr="005A6896">
              <w:rPr>
                <w:spacing w:val="-8"/>
                <w:sz w:val="18"/>
                <w:szCs w:val="18"/>
              </w:rPr>
              <w:t>zesse und Produkte begutac</w:t>
            </w:r>
            <w:r w:rsidRPr="005A6896">
              <w:rPr>
                <w:spacing w:val="-8"/>
                <w:sz w:val="18"/>
                <w:szCs w:val="18"/>
              </w:rPr>
              <w:t>h</w:t>
            </w:r>
            <w:r w:rsidRPr="005A6896">
              <w:rPr>
                <w:spacing w:val="-8"/>
                <w:sz w:val="18"/>
                <w:szCs w:val="18"/>
              </w:rPr>
              <w:t>ten und weiterentwickeln.</w:t>
            </w:r>
          </w:p>
        </w:tc>
        <w:tc>
          <w:tcPr>
            <w:tcW w:w="426" w:type="dxa"/>
            <w:tcBorders>
              <w:bottom w:val="dotted" w:sz="4" w:space="0" w:color="auto"/>
            </w:tcBorders>
          </w:tcPr>
          <w:p w:rsidR="002B009F" w:rsidRPr="005A6896" w:rsidRDefault="005A6896" w:rsidP="006B765F">
            <w:pPr>
              <w:rPr>
                <w:szCs w:val="22"/>
              </w:rPr>
            </w:pPr>
          </w:p>
        </w:tc>
        <w:tc>
          <w:tcPr>
            <w:tcW w:w="3718" w:type="dxa"/>
            <w:tcBorders>
              <w:bottom w:val="dotted" w:sz="4" w:space="0" w:color="auto"/>
            </w:tcBorders>
            <w:shd w:val="clear" w:color="auto" w:fill="auto"/>
          </w:tcPr>
          <w:p w:rsidR="002B009F" w:rsidRPr="005A6896" w:rsidRDefault="005A6896" w:rsidP="002B009F">
            <w:pPr>
              <w:rPr>
                <w:rFonts w:cs="Arial"/>
                <w:szCs w:val="22"/>
              </w:rPr>
            </w:pPr>
          </w:p>
        </w:tc>
      </w:tr>
      <w:tr w:rsidR="002833A6" w:rsidRPr="005A6896" w:rsidTr="00C21E16">
        <w:trPr>
          <w:cantSplit/>
          <w:trHeight w:val="1104"/>
        </w:trPr>
        <w:tc>
          <w:tcPr>
            <w:tcW w:w="426" w:type="dxa"/>
            <w:vMerge/>
            <w:shd w:val="clear" w:color="auto" w:fill="auto"/>
            <w:textDirection w:val="btLr"/>
          </w:tcPr>
          <w:p w:rsidR="002B009F" w:rsidRPr="005A6896" w:rsidRDefault="005A6896" w:rsidP="002B009F">
            <w:pPr>
              <w:rPr>
                <w:szCs w:val="22"/>
              </w:rPr>
            </w:pPr>
          </w:p>
        </w:tc>
        <w:tc>
          <w:tcPr>
            <w:tcW w:w="1701" w:type="dxa"/>
            <w:vMerge/>
            <w:shd w:val="clear" w:color="auto" w:fill="auto"/>
            <w:textDirection w:val="btLr"/>
          </w:tcPr>
          <w:p w:rsidR="002B009F" w:rsidRPr="005A6896" w:rsidRDefault="005A6896" w:rsidP="00F459D3">
            <w:pPr>
              <w:jc w:val="center"/>
              <w:rPr>
                <w:sz w:val="18"/>
                <w:szCs w:val="18"/>
              </w:rPr>
            </w:pPr>
          </w:p>
        </w:tc>
        <w:tc>
          <w:tcPr>
            <w:tcW w:w="142" w:type="dxa"/>
            <w:tcBorders>
              <w:top w:val="dotted" w:sz="4" w:space="0" w:color="auto"/>
              <w:right w:val="nil"/>
            </w:tcBorders>
            <w:shd w:val="clear" w:color="auto" w:fill="B6DDE8" w:themeFill="accent5" w:themeFillTint="66"/>
          </w:tcPr>
          <w:p w:rsidR="002B009F" w:rsidRPr="005A6896" w:rsidRDefault="00AE25D7" w:rsidP="00F459D3">
            <w:pPr>
              <w:jc w:val="center"/>
              <w:rPr>
                <w:spacing w:val="-8"/>
                <w:sz w:val="16"/>
                <w:szCs w:val="16"/>
              </w:rPr>
            </w:pPr>
            <w:r w:rsidRPr="005A6896">
              <w:rPr>
                <w:spacing w:val="-8"/>
                <w:sz w:val="16"/>
                <w:szCs w:val="16"/>
              </w:rPr>
              <w:t>2</w:t>
            </w:r>
          </w:p>
        </w:tc>
        <w:tc>
          <w:tcPr>
            <w:tcW w:w="2409" w:type="dxa"/>
            <w:tcBorders>
              <w:top w:val="dotted" w:sz="4" w:space="0" w:color="auto"/>
              <w:left w:val="nil"/>
            </w:tcBorders>
            <w:shd w:val="clear" w:color="auto" w:fill="B6DDE8" w:themeFill="accent5" w:themeFillTint="66"/>
          </w:tcPr>
          <w:p w:rsidR="002B009F" w:rsidRPr="005A6896" w:rsidRDefault="00AE25D7" w:rsidP="002A1FB7">
            <w:pPr>
              <w:rPr>
                <w:spacing w:val="-8"/>
                <w:sz w:val="18"/>
                <w:szCs w:val="18"/>
              </w:rPr>
            </w:pPr>
            <w:r w:rsidRPr="005A6896">
              <w:rPr>
                <w:spacing w:val="-8"/>
                <w:sz w:val="18"/>
                <w:szCs w:val="18"/>
              </w:rPr>
              <w:t>…Gestaltungs- bzw. Designpr</w:t>
            </w:r>
            <w:r w:rsidRPr="005A6896">
              <w:rPr>
                <w:spacing w:val="-8"/>
                <w:sz w:val="18"/>
                <w:szCs w:val="18"/>
              </w:rPr>
              <w:t>o</w:t>
            </w:r>
            <w:r w:rsidRPr="005A6896">
              <w:rPr>
                <w:spacing w:val="-8"/>
                <w:sz w:val="18"/>
                <w:szCs w:val="18"/>
              </w:rPr>
              <w:t>zesse und Produkte dokume</w:t>
            </w:r>
            <w:r w:rsidRPr="005A6896">
              <w:rPr>
                <w:spacing w:val="-8"/>
                <w:sz w:val="18"/>
                <w:szCs w:val="18"/>
              </w:rPr>
              <w:t>n</w:t>
            </w:r>
            <w:r w:rsidRPr="005A6896">
              <w:rPr>
                <w:spacing w:val="-8"/>
                <w:sz w:val="18"/>
                <w:szCs w:val="18"/>
              </w:rPr>
              <w:t>tieren und präsentieren.</w:t>
            </w:r>
          </w:p>
        </w:tc>
        <w:tc>
          <w:tcPr>
            <w:tcW w:w="426" w:type="dxa"/>
            <w:tcBorders>
              <w:top w:val="dotted" w:sz="4" w:space="0" w:color="auto"/>
            </w:tcBorders>
          </w:tcPr>
          <w:p w:rsidR="002B009F" w:rsidRPr="005A6896" w:rsidRDefault="005A6896" w:rsidP="006B765F">
            <w:pPr>
              <w:rPr>
                <w:szCs w:val="22"/>
              </w:rPr>
            </w:pPr>
          </w:p>
        </w:tc>
        <w:tc>
          <w:tcPr>
            <w:tcW w:w="3718" w:type="dxa"/>
            <w:tcBorders>
              <w:top w:val="dotted" w:sz="4" w:space="0" w:color="auto"/>
            </w:tcBorders>
            <w:shd w:val="clear" w:color="auto" w:fill="auto"/>
          </w:tcPr>
          <w:p w:rsidR="002B009F" w:rsidRPr="005A6896" w:rsidRDefault="005A6896" w:rsidP="002B009F">
            <w:pPr>
              <w:ind w:left="113" w:hanging="113"/>
              <w:rPr>
                <w:rFonts w:cs="Arial"/>
                <w:szCs w:val="22"/>
              </w:rPr>
            </w:pPr>
          </w:p>
        </w:tc>
      </w:tr>
    </w:tbl>
    <w:p w:rsidR="009F1892" w:rsidRPr="005A6896" w:rsidRDefault="005A6896" w:rsidP="00F459D3"/>
    <w:tbl>
      <w:tblPr>
        <w:tblStyle w:val="Tabellenraster"/>
        <w:tblW w:w="5000" w:type="pct"/>
        <w:tblInd w:w="-114" w:type="dxa"/>
        <w:tblLayout w:type="fixed"/>
        <w:tblCellMar>
          <w:top w:w="28" w:type="dxa"/>
          <w:left w:w="28" w:type="dxa"/>
          <w:bottom w:w="28" w:type="dxa"/>
          <w:right w:w="28" w:type="dxa"/>
        </w:tblCellMar>
        <w:tblLook w:val="0400" w:firstRow="0" w:lastRow="0" w:firstColumn="0" w:lastColumn="0" w:noHBand="0" w:noVBand="1"/>
      </w:tblPr>
      <w:tblGrid>
        <w:gridCol w:w="426"/>
        <w:gridCol w:w="1701"/>
        <w:gridCol w:w="2551"/>
        <w:gridCol w:w="426"/>
        <w:gridCol w:w="3739"/>
      </w:tblGrid>
      <w:tr w:rsidR="002833A6" w:rsidRPr="005A6896" w:rsidTr="00A000B8">
        <w:trPr>
          <w:cantSplit/>
          <w:trHeight w:val="1035"/>
        </w:trPr>
        <w:tc>
          <w:tcPr>
            <w:tcW w:w="426" w:type="dxa"/>
            <w:shd w:val="clear" w:color="auto" w:fill="D9D9D9" w:themeFill="background1" w:themeFillShade="D9"/>
            <w:textDirection w:val="btLr"/>
          </w:tcPr>
          <w:p w:rsidR="009F1892" w:rsidRPr="005A6896" w:rsidRDefault="00AE25D7" w:rsidP="00A000B8">
            <w:pPr>
              <w:jc w:val="center"/>
              <w:rPr>
                <w:sz w:val="18"/>
                <w:szCs w:val="18"/>
              </w:rPr>
            </w:pPr>
            <w:r w:rsidRPr="005A6896">
              <w:rPr>
                <w:sz w:val="18"/>
                <w:szCs w:val="18"/>
              </w:rPr>
              <w:lastRenderedPageBreak/>
              <w:t>Kompetenz</w:t>
            </w:r>
            <w:r w:rsidRPr="005A6896">
              <w:rPr>
                <w:sz w:val="18"/>
                <w:szCs w:val="18"/>
              </w:rPr>
              <w:softHyphen/>
              <w:t>bereich</w:t>
            </w:r>
          </w:p>
        </w:tc>
        <w:tc>
          <w:tcPr>
            <w:tcW w:w="1701" w:type="dxa"/>
            <w:shd w:val="clear" w:color="auto" w:fill="D9D9D9" w:themeFill="background1" w:themeFillShade="D9"/>
            <w:vAlign w:val="center"/>
          </w:tcPr>
          <w:p w:rsidR="009F1892" w:rsidRPr="005A6896" w:rsidRDefault="00AE25D7" w:rsidP="003B4E7D">
            <w:pPr>
              <w:jc w:val="center"/>
              <w:rPr>
                <w:b/>
                <w:szCs w:val="22"/>
              </w:rPr>
            </w:pPr>
            <w:r w:rsidRPr="005A6896">
              <w:rPr>
                <w:b/>
                <w:spacing w:val="-8"/>
                <w:szCs w:val="22"/>
              </w:rPr>
              <w:t xml:space="preserve">Handlungs-/ </w:t>
            </w:r>
            <w:r w:rsidRPr="005A6896">
              <w:rPr>
                <w:b/>
                <w:spacing w:val="-8"/>
                <w:szCs w:val="22"/>
              </w:rPr>
              <w:br/>
              <w:t>Themenaspekt</w:t>
            </w:r>
          </w:p>
        </w:tc>
        <w:tc>
          <w:tcPr>
            <w:tcW w:w="2551" w:type="dxa"/>
            <w:shd w:val="clear" w:color="auto" w:fill="B6DDE8" w:themeFill="accent5" w:themeFillTint="66"/>
            <w:vAlign w:val="center"/>
          </w:tcPr>
          <w:p w:rsidR="009F1892" w:rsidRPr="005A6896" w:rsidRDefault="00AE25D7" w:rsidP="003B4E7D">
            <w:pPr>
              <w:jc w:val="center"/>
              <w:rPr>
                <w:b/>
                <w:spacing w:val="-8"/>
                <w:szCs w:val="22"/>
              </w:rPr>
            </w:pPr>
            <w:r w:rsidRPr="005A6896">
              <w:rPr>
                <w:b/>
                <w:spacing w:val="-8"/>
                <w:szCs w:val="22"/>
              </w:rPr>
              <w:t>Kompetenz</w:t>
            </w:r>
          </w:p>
          <w:p w:rsidR="002A1FB7" w:rsidRPr="005A6896" w:rsidRDefault="00AE25D7" w:rsidP="003B4E7D">
            <w:pPr>
              <w:jc w:val="center"/>
              <w:rPr>
                <w:b/>
                <w:spacing w:val="-8"/>
                <w:szCs w:val="22"/>
              </w:rPr>
            </w:pPr>
            <w:r w:rsidRPr="005A6896">
              <w:rPr>
                <w:spacing w:val="-8"/>
                <w:sz w:val="18"/>
                <w:szCs w:val="18"/>
              </w:rPr>
              <w:t>Die Schülerinnen und Schüler können…</w:t>
            </w:r>
          </w:p>
        </w:tc>
        <w:tc>
          <w:tcPr>
            <w:tcW w:w="426" w:type="dxa"/>
            <w:shd w:val="clear" w:color="auto" w:fill="D9D9D9" w:themeFill="background1" w:themeFillShade="D9"/>
            <w:textDirection w:val="btLr"/>
            <w:vAlign w:val="center"/>
          </w:tcPr>
          <w:p w:rsidR="009F1892" w:rsidRPr="005A6896" w:rsidRDefault="00AE25D7" w:rsidP="003B4E7D">
            <w:pPr>
              <w:ind w:left="113" w:right="113"/>
              <w:jc w:val="center"/>
              <w:rPr>
                <w:spacing w:val="-8"/>
                <w:sz w:val="18"/>
                <w:szCs w:val="18"/>
              </w:rPr>
            </w:pPr>
            <w:r w:rsidRPr="005A6896">
              <w:rPr>
                <w:spacing w:val="-8"/>
                <w:sz w:val="18"/>
                <w:szCs w:val="18"/>
              </w:rPr>
              <w:t>Komp</w:t>
            </w:r>
            <w:r w:rsidRPr="005A6896">
              <w:rPr>
                <w:spacing w:val="-8"/>
                <w:sz w:val="18"/>
                <w:szCs w:val="18"/>
              </w:rPr>
              <w:t>e</w:t>
            </w:r>
            <w:r w:rsidRPr="005A6896">
              <w:rPr>
                <w:spacing w:val="-8"/>
                <w:sz w:val="18"/>
                <w:szCs w:val="18"/>
              </w:rPr>
              <w:t>tenzstufe</w:t>
            </w:r>
          </w:p>
        </w:tc>
        <w:tc>
          <w:tcPr>
            <w:tcW w:w="3739" w:type="dxa"/>
            <w:shd w:val="clear" w:color="auto" w:fill="D9D9D9" w:themeFill="background1" w:themeFillShade="D9"/>
            <w:vAlign w:val="center"/>
          </w:tcPr>
          <w:p w:rsidR="009F1892" w:rsidRPr="005A6896" w:rsidRDefault="00AE25D7" w:rsidP="003B4E7D">
            <w:pPr>
              <w:jc w:val="center"/>
              <w:rPr>
                <w:b/>
                <w:spacing w:val="-8"/>
                <w:szCs w:val="22"/>
              </w:rPr>
            </w:pPr>
            <w:r w:rsidRPr="005A6896">
              <w:rPr>
                <w:b/>
                <w:spacing w:val="-8"/>
                <w:szCs w:val="22"/>
              </w:rPr>
              <w:t>Ergänzende Hinweise</w:t>
            </w:r>
          </w:p>
          <w:p w:rsidR="009F1892" w:rsidRPr="005A6896" w:rsidRDefault="00CD1D17" w:rsidP="003B4E7D">
            <w:pPr>
              <w:jc w:val="center"/>
              <w:rPr>
                <w:spacing w:val="-8"/>
                <w:sz w:val="18"/>
                <w:szCs w:val="18"/>
              </w:rPr>
            </w:pPr>
            <w:r w:rsidRPr="005A6896">
              <w:rPr>
                <w:spacing w:val="-8"/>
                <w:sz w:val="18"/>
                <w:szCs w:val="18"/>
              </w:rPr>
              <w:t xml:space="preserve">(z. </w:t>
            </w:r>
            <w:r w:rsidR="00AE25D7" w:rsidRPr="005A6896">
              <w:rPr>
                <w:spacing w:val="-8"/>
                <w:sz w:val="18"/>
                <w:szCs w:val="18"/>
              </w:rPr>
              <w:t>B. Thema / Produkt)</w:t>
            </w:r>
          </w:p>
        </w:tc>
      </w:tr>
    </w:tbl>
    <w:p w:rsidR="009F1892" w:rsidRPr="005A6896" w:rsidRDefault="005A6896" w:rsidP="00F459D3">
      <w:pPr>
        <w:rPr>
          <w:sz w:val="6"/>
          <w:szCs w:val="6"/>
        </w:rPr>
      </w:pPr>
    </w:p>
    <w:tbl>
      <w:tblPr>
        <w:tblStyle w:val="Tabellenraster"/>
        <w:tblW w:w="4995" w:type="pct"/>
        <w:tblInd w:w="-114" w:type="dxa"/>
        <w:tblLayout w:type="fixed"/>
        <w:tblCellMar>
          <w:top w:w="28" w:type="dxa"/>
          <w:left w:w="28" w:type="dxa"/>
          <w:bottom w:w="28" w:type="dxa"/>
          <w:right w:w="28" w:type="dxa"/>
        </w:tblCellMar>
        <w:tblLook w:val="0400" w:firstRow="0" w:lastRow="0" w:firstColumn="0" w:lastColumn="0" w:noHBand="0" w:noVBand="1"/>
      </w:tblPr>
      <w:tblGrid>
        <w:gridCol w:w="425"/>
        <w:gridCol w:w="1701"/>
        <w:gridCol w:w="308"/>
        <w:gridCol w:w="2243"/>
        <w:gridCol w:w="426"/>
        <w:gridCol w:w="3731"/>
      </w:tblGrid>
      <w:tr w:rsidR="002833A6" w:rsidRPr="005A6896" w:rsidTr="00C77CE0">
        <w:trPr>
          <w:cantSplit/>
          <w:trHeight w:val="737"/>
        </w:trPr>
        <w:tc>
          <w:tcPr>
            <w:tcW w:w="426" w:type="dxa"/>
            <w:vMerge w:val="restart"/>
            <w:shd w:val="clear" w:color="auto" w:fill="auto"/>
            <w:textDirection w:val="btLr"/>
            <w:vAlign w:val="center"/>
          </w:tcPr>
          <w:p w:rsidR="00BE548C" w:rsidRPr="005A6896" w:rsidRDefault="00AE25D7" w:rsidP="00F459D3">
            <w:pPr>
              <w:jc w:val="center"/>
              <w:rPr>
                <w:b/>
                <w:szCs w:val="22"/>
              </w:rPr>
            </w:pPr>
            <w:r w:rsidRPr="005A6896">
              <w:rPr>
                <w:b/>
                <w:szCs w:val="22"/>
              </w:rPr>
              <w:t>Prozesse und Produkte</w:t>
            </w:r>
          </w:p>
        </w:tc>
        <w:tc>
          <w:tcPr>
            <w:tcW w:w="1701" w:type="dxa"/>
            <w:vMerge w:val="restart"/>
            <w:shd w:val="clear" w:color="auto" w:fill="auto"/>
            <w:vAlign w:val="center"/>
          </w:tcPr>
          <w:p w:rsidR="00BE548C" w:rsidRPr="005A6896" w:rsidRDefault="00AE25D7" w:rsidP="00BE548C">
            <w:pPr>
              <w:spacing w:after="120"/>
              <w:jc w:val="center"/>
              <w:rPr>
                <w:sz w:val="18"/>
                <w:szCs w:val="18"/>
              </w:rPr>
            </w:pPr>
            <w:r w:rsidRPr="005A6896">
              <w:rPr>
                <w:sz w:val="18"/>
                <w:szCs w:val="18"/>
              </w:rPr>
              <w:t>TTG.2 / A</w:t>
            </w:r>
          </w:p>
          <w:p w:rsidR="00BE548C" w:rsidRPr="005A6896" w:rsidRDefault="00AE25D7" w:rsidP="00BE548C">
            <w:pPr>
              <w:jc w:val="center"/>
              <w:rPr>
                <w:sz w:val="18"/>
                <w:szCs w:val="18"/>
              </w:rPr>
            </w:pPr>
            <w:r w:rsidRPr="005A6896">
              <w:rPr>
                <w:sz w:val="18"/>
                <w:szCs w:val="18"/>
              </w:rPr>
              <w:t>Gestaltungs- bzw. Designprozess</w:t>
            </w:r>
          </w:p>
          <w:p w:rsidR="00BE548C" w:rsidRPr="005A6896" w:rsidRDefault="005A6896" w:rsidP="00E05B2F">
            <w:pPr>
              <w:spacing w:after="120"/>
              <w:jc w:val="center"/>
              <w:rPr>
                <w:sz w:val="18"/>
                <w:szCs w:val="18"/>
              </w:rPr>
            </w:pPr>
          </w:p>
        </w:tc>
        <w:tc>
          <w:tcPr>
            <w:tcW w:w="308" w:type="dxa"/>
            <w:tcBorders>
              <w:bottom w:val="dotted" w:sz="4" w:space="0" w:color="auto"/>
              <w:right w:val="nil"/>
            </w:tcBorders>
            <w:shd w:val="clear" w:color="auto" w:fill="B6DDE8" w:themeFill="accent5" w:themeFillTint="66"/>
          </w:tcPr>
          <w:p w:rsidR="00BE548C" w:rsidRPr="005A6896" w:rsidRDefault="00AE25D7" w:rsidP="00F459D3">
            <w:pPr>
              <w:jc w:val="center"/>
              <w:rPr>
                <w:spacing w:val="-8"/>
                <w:sz w:val="16"/>
                <w:szCs w:val="16"/>
              </w:rPr>
            </w:pPr>
            <w:r w:rsidRPr="005A6896">
              <w:rPr>
                <w:spacing w:val="-8"/>
                <w:sz w:val="16"/>
                <w:szCs w:val="16"/>
              </w:rPr>
              <w:t>1</w:t>
            </w:r>
          </w:p>
        </w:tc>
        <w:tc>
          <w:tcPr>
            <w:tcW w:w="2243" w:type="dxa"/>
            <w:tcBorders>
              <w:left w:val="nil"/>
              <w:bottom w:val="dotted" w:sz="4" w:space="0" w:color="auto"/>
            </w:tcBorders>
            <w:shd w:val="clear" w:color="auto" w:fill="B6DDE8" w:themeFill="accent5" w:themeFillTint="66"/>
          </w:tcPr>
          <w:p w:rsidR="00BE548C" w:rsidRPr="005A6896" w:rsidRDefault="00AE25D7" w:rsidP="00F459D3">
            <w:pPr>
              <w:rPr>
                <w:spacing w:val="-8"/>
                <w:sz w:val="18"/>
                <w:szCs w:val="18"/>
              </w:rPr>
            </w:pPr>
            <w:r w:rsidRPr="005A6896">
              <w:rPr>
                <w:spacing w:val="-8"/>
                <w:sz w:val="18"/>
                <w:szCs w:val="18"/>
              </w:rPr>
              <w:t>…eine gestalterische und technische Aufgabenstellung erfassen und dazu Ideen und Informationen sammeln, ordnen und bewerten.</w:t>
            </w:r>
          </w:p>
        </w:tc>
        <w:tc>
          <w:tcPr>
            <w:tcW w:w="426" w:type="dxa"/>
            <w:tcBorders>
              <w:bottom w:val="dotted" w:sz="4" w:space="0" w:color="auto"/>
            </w:tcBorders>
          </w:tcPr>
          <w:p w:rsidR="00BE548C" w:rsidRPr="005A6896" w:rsidRDefault="005A6896" w:rsidP="003619D4">
            <w:pPr>
              <w:ind w:left="113" w:hanging="113"/>
              <w:rPr>
                <w:rFonts w:cs="Arial"/>
                <w:szCs w:val="22"/>
              </w:rPr>
            </w:pPr>
          </w:p>
        </w:tc>
        <w:tc>
          <w:tcPr>
            <w:tcW w:w="3731" w:type="dxa"/>
            <w:tcBorders>
              <w:bottom w:val="dotted" w:sz="4" w:space="0" w:color="auto"/>
            </w:tcBorders>
            <w:shd w:val="clear" w:color="auto" w:fill="auto"/>
          </w:tcPr>
          <w:p w:rsidR="00BE548C" w:rsidRPr="005A6896" w:rsidRDefault="005A6896" w:rsidP="003619D4">
            <w:pPr>
              <w:ind w:left="113" w:hanging="113"/>
              <w:rPr>
                <w:rFonts w:cs="Arial"/>
                <w:szCs w:val="22"/>
              </w:rPr>
            </w:pPr>
          </w:p>
        </w:tc>
      </w:tr>
      <w:tr w:rsidR="002833A6" w:rsidRPr="005A6896" w:rsidTr="002A1FB7">
        <w:trPr>
          <w:cantSplit/>
          <w:trHeight w:val="624"/>
        </w:trPr>
        <w:tc>
          <w:tcPr>
            <w:tcW w:w="426" w:type="dxa"/>
            <w:vMerge/>
            <w:shd w:val="clear" w:color="auto" w:fill="auto"/>
            <w:textDirection w:val="btLr"/>
            <w:vAlign w:val="center"/>
          </w:tcPr>
          <w:p w:rsidR="00BE548C" w:rsidRPr="005A6896" w:rsidRDefault="005A6896" w:rsidP="00F459D3">
            <w:pPr>
              <w:jc w:val="center"/>
              <w:rPr>
                <w:b/>
                <w:szCs w:val="22"/>
              </w:rPr>
            </w:pPr>
          </w:p>
        </w:tc>
        <w:tc>
          <w:tcPr>
            <w:tcW w:w="1701" w:type="dxa"/>
            <w:vMerge/>
            <w:shd w:val="clear" w:color="auto" w:fill="auto"/>
            <w:vAlign w:val="center"/>
          </w:tcPr>
          <w:p w:rsidR="00BE548C" w:rsidRPr="005A6896" w:rsidRDefault="005A6896" w:rsidP="00E05B2F">
            <w:pPr>
              <w:spacing w:after="120"/>
              <w:jc w:val="center"/>
              <w:rPr>
                <w:sz w:val="18"/>
                <w:szCs w:val="18"/>
              </w:rPr>
            </w:pPr>
          </w:p>
        </w:tc>
        <w:tc>
          <w:tcPr>
            <w:tcW w:w="308" w:type="dxa"/>
            <w:tcBorders>
              <w:top w:val="dotted" w:sz="4" w:space="0" w:color="auto"/>
              <w:bottom w:val="dotted" w:sz="4" w:space="0" w:color="auto"/>
              <w:right w:val="nil"/>
            </w:tcBorders>
            <w:shd w:val="clear" w:color="auto" w:fill="B6DDE8" w:themeFill="accent5" w:themeFillTint="66"/>
          </w:tcPr>
          <w:p w:rsidR="00BE548C" w:rsidRPr="005A6896" w:rsidRDefault="00AE25D7" w:rsidP="00F459D3">
            <w:pPr>
              <w:jc w:val="center"/>
              <w:rPr>
                <w:spacing w:val="-8"/>
                <w:sz w:val="16"/>
                <w:szCs w:val="16"/>
              </w:rPr>
            </w:pPr>
            <w:r w:rsidRPr="005A6896">
              <w:rPr>
                <w:spacing w:val="-8"/>
                <w:sz w:val="16"/>
                <w:szCs w:val="16"/>
              </w:rPr>
              <w:t>2</w:t>
            </w:r>
          </w:p>
        </w:tc>
        <w:tc>
          <w:tcPr>
            <w:tcW w:w="2243" w:type="dxa"/>
            <w:tcBorders>
              <w:top w:val="dotted" w:sz="4" w:space="0" w:color="auto"/>
              <w:left w:val="nil"/>
              <w:bottom w:val="dotted" w:sz="4" w:space="0" w:color="auto"/>
            </w:tcBorders>
            <w:shd w:val="clear" w:color="auto" w:fill="B6DDE8" w:themeFill="accent5" w:themeFillTint="66"/>
          </w:tcPr>
          <w:p w:rsidR="00BE548C" w:rsidRPr="005A6896" w:rsidRDefault="00AE25D7" w:rsidP="002A1FB7">
            <w:pPr>
              <w:rPr>
                <w:spacing w:val="-8"/>
                <w:sz w:val="18"/>
                <w:szCs w:val="18"/>
              </w:rPr>
            </w:pPr>
            <w:r w:rsidRPr="005A6896">
              <w:rPr>
                <w:spacing w:val="-8"/>
                <w:sz w:val="18"/>
                <w:szCs w:val="18"/>
              </w:rPr>
              <w:t>…experimentieren und kö</w:t>
            </w:r>
            <w:r w:rsidRPr="005A6896">
              <w:rPr>
                <w:spacing w:val="-8"/>
                <w:sz w:val="18"/>
                <w:szCs w:val="18"/>
              </w:rPr>
              <w:t>n</w:t>
            </w:r>
            <w:r w:rsidRPr="005A6896">
              <w:rPr>
                <w:spacing w:val="-8"/>
                <w:sz w:val="18"/>
                <w:szCs w:val="18"/>
              </w:rPr>
              <w:t>nen daraus eigene Produkt-ideen entwickeln.</w:t>
            </w:r>
          </w:p>
        </w:tc>
        <w:tc>
          <w:tcPr>
            <w:tcW w:w="426" w:type="dxa"/>
            <w:tcBorders>
              <w:top w:val="dotted" w:sz="4" w:space="0" w:color="auto"/>
              <w:bottom w:val="dotted" w:sz="4" w:space="0" w:color="auto"/>
            </w:tcBorders>
          </w:tcPr>
          <w:p w:rsidR="00BE548C" w:rsidRPr="005A6896" w:rsidRDefault="005A6896" w:rsidP="003619D4">
            <w:pPr>
              <w:ind w:left="113" w:hanging="113"/>
              <w:rPr>
                <w:rFonts w:cs="Arial"/>
                <w:szCs w:val="22"/>
              </w:rPr>
            </w:pPr>
          </w:p>
        </w:tc>
        <w:tc>
          <w:tcPr>
            <w:tcW w:w="3731" w:type="dxa"/>
            <w:tcBorders>
              <w:top w:val="dotted" w:sz="4" w:space="0" w:color="auto"/>
              <w:bottom w:val="dotted" w:sz="4" w:space="0" w:color="auto"/>
            </w:tcBorders>
            <w:shd w:val="clear" w:color="auto" w:fill="auto"/>
          </w:tcPr>
          <w:p w:rsidR="00BE548C" w:rsidRPr="005A6896" w:rsidRDefault="005A6896" w:rsidP="003619D4">
            <w:pPr>
              <w:ind w:left="113" w:hanging="113"/>
              <w:rPr>
                <w:rFonts w:cs="Arial"/>
                <w:szCs w:val="22"/>
              </w:rPr>
            </w:pPr>
          </w:p>
        </w:tc>
      </w:tr>
      <w:tr w:rsidR="002833A6" w:rsidRPr="005A6896" w:rsidTr="002A1FB7">
        <w:trPr>
          <w:cantSplit/>
          <w:trHeight w:val="624"/>
        </w:trPr>
        <w:tc>
          <w:tcPr>
            <w:tcW w:w="426" w:type="dxa"/>
            <w:vMerge/>
            <w:shd w:val="clear" w:color="auto" w:fill="auto"/>
            <w:textDirection w:val="btLr"/>
            <w:vAlign w:val="center"/>
          </w:tcPr>
          <w:p w:rsidR="00BE548C" w:rsidRPr="005A6896" w:rsidRDefault="005A6896" w:rsidP="00F459D3">
            <w:pPr>
              <w:jc w:val="center"/>
              <w:rPr>
                <w:b/>
                <w:szCs w:val="22"/>
              </w:rPr>
            </w:pPr>
          </w:p>
        </w:tc>
        <w:tc>
          <w:tcPr>
            <w:tcW w:w="1701" w:type="dxa"/>
            <w:vMerge/>
            <w:shd w:val="clear" w:color="auto" w:fill="auto"/>
            <w:vAlign w:val="center"/>
          </w:tcPr>
          <w:p w:rsidR="00BE548C" w:rsidRPr="005A6896" w:rsidRDefault="005A6896" w:rsidP="00E05B2F">
            <w:pPr>
              <w:spacing w:after="120"/>
              <w:jc w:val="center"/>
              <w:rPr>
                <w:sz w:val="18"/>
                <w:szCs w:val="18"/>
              </w:rPr>
            </w:pPr>
          </w:p>
        </w:tc>
        <w:tc>
          <w:tcPr>
            <w:tcW w:w="308" w:type="dxa"/>
            <w:tcBorders>
              <w:top w:val="dotted" w:sz="4" w:space="0" w:color="auto"/>
              <w:right w:val="nil"/>
            </w:tcBorders>
            <w:shd w:val="clear" w:color="auto" w:fill="B6DDE8" w:themeFill="accent5" w:themeFillTint="66"/>
          </w:tcPr>
          <w:p w:rsidR="00BE548C" w:rsidRPr="005A6896" w:rsidRDefault="00AE25D7" w:rsidP="00F459D3">
            <w:pPr>
              <w:jc w:val="center"/>
              <w:rPr>
                <w:spacing w:val="-8"/>
                <w:sz w:val="16"/>
                <w:szCs w:val="16"/>
              </w:rPr>
            </w:pPr>
            <w:r w:rsidRPr="005A6896">
              <w:rPr>
                <w:spacing w:val="-8"/>
                <w:sz w:val="16"/>
                <w:szCs w:val="16"/>
              </w:rPr>
              <w:t>3</w:t>
            </w:r>
          </w:p>
        </w:tc>
        <w:tc>
          <w:tcPr>
            <w:tcW w:w="2243" w:type="dxa"/>
            <w:tcBorders>
              <w:top w:val="dotted" w:sz="4" w:space="0" w:color="auto"/>
              <w:left w:val="nil"/>
            </w:tcBorders>
            <w:shd w:val="clear" w:color="auto" w:fill="B6DDE8" w:themeFill="accent5" w:themeFillTint="66"/>
          </w:tcPr>
          <w:p w:rsidR="00BE548C" w:rsidRPr="005A6896" w:rsidRDefault="00AE25D7" w:rsidP="002A1FB7">
            <w:pPr>
              <w:rPr>
                <w:spacing w:val="-8"/>
                <w:sz w:val="18"/>
                <w:szCs w:val="18"/>
              </w:rPr>
            </w:pPr>
            <w:r w:rsidRPr="005A6896">
              <w:rPr>
                <w:spacing w:val="-8"/>
                <w:sz w:val="18"/>
                <w:szCs w:val="18"/>
              </w:rPr>
              <w:t>…gestalterische und techn</w:t>
            </w:r>
            <w:r w:rsidRPr="005A6896">
              <w:rPr>
                <w:spacing w:val="-8"/>
                <w:sz w:val="18"/>
                <w:szCs w:val="18"/>
              </w:rPr>
              <w:t>i</w:t>
            </w:r>
            <w:r w:rsidRPr="005A6896">
              <w:rPr>
                <w:spacing w:val="-8"/>
                <w:sz w:val="18"/>
                <w:szCs w:val="18"/>
              </w:rPr>
              <w:t>sche Produkte planen und herstellen.</w:t>
            </w:r>
          </w:p>
        </w:tc>
        <w:tc>
          <w:tcPr>
            <w:tcW w:w="426" w:type="dxa"/>
            <w:tcBorders>
              <w:top w:val="dotted" w:sz="4" w:space="0" w:color="auto"/>
            </w:tcBorders>
          </w:tcPr>
          <w:p w:rsidR="00BE548C" w:rsidRPr="005A6896" w:rsidRDefault="005A6896" w:rsidP="003619D4">
            <w:pPr>
              <w:ind w:left="113" w:hanging="113"/>
              <w:rPr>
                <w:rFonts w:cs="Arial"/>
                <w:szCs w:val="22"/>
              </w:rPr>
            </w:pPr>
          </w:p>
        </w:tc>
        <w:tc>
          <w:tcPr>
            <w:tcW w:w="3731" w:type="dxa"/>
            <w:tcBorders>
              <w:top w:val="dotted" w:sz="4" w:space="0" w:color="auto"/>
            </w:tcBorders>
            <w:shd w:val="clear" w:color="auto" w:fill="auto"/>
          </w:tcPr>
          <w:p w:rsidR="00BE548C" w:rsidRPr="005A6896" w:rsidRDefault="005A6896" w:rsidP="003619D4">
            <w:pPr>
              <w:ind w:left="113" w:hanging="113"/>
              <w:rPr>
                <w:rFonts w:cs="Arial"/>
                <w:szCs w:val="22"/>
              </w:rPr>
            </w:pPr>
          </w:p>
        </w:tc>
      </w:tr>
      <w:tr w:rsidR="002833A6" w:rsidRPr="005A6896" w:rsidTr="009F1892">
        <w:trPr>
          <w:cantSplit/>
          <w:trHeight w:val="737"/>
        </w:trPr>
        <w:tc>
          <w:tcPr>
            <w:tcW w:w="426" w:type="dxa"/>
            <w:vMerge/>
            <w:shd w:val="clear" w:color="auto" w:fill="auto"/>
            <w:textDirection w:val="btLr"/>
            <w:vAlign w:val="center"/>
          </w:tcPr>
          <w:p w:rsidR="00BE548C" w:rsidRPr="005A6896" w:rsidRDefault="005A6896" w:rsidP="00F459D3">
            <w:pPr>
              <w:jc w:val="center"/>
              <w:rPr>
                <w:b/>
                <w:sz w:val="24"/>
              </w:rPr>
            </w:pPr>
          </w:p>
        </w:tc>
        <w:tc>
          <w:tcPr>
            <w:tcW w:w="1701" w:type="dxa"/>
            <w:shd w:val="clear" w:color="auto" w:fill="auto"/>
            <w:vAlign w:val="center"/>
          </w:tcPr>
          <w:p w:rsidR="00BE548C" w:rsidRPr="005A6896" w:rsidRDefault="00AE25D7" w:rsidP="00E05B2F">
            <w:pPr>
              <w:spacing w:after="120"/>
              <w:jc w:val="center"/>
              <w:rPr>
                <w:sz w:val="18"/>
                <w:szCs w:val="18"/>
              </w:rPr>
            </w:pPr>
            <w:r w:rsidRPr="005A6896">
              <w:rPr>
                <w:sz w:val="18"/>
                <w:szCs w:val="18"/>
              </w:rPr>
              <w:t>TTG.2 / B</w:t>
            </w:r>
          </w:p>
          <w:p w:rsidR="00BE548C" w:rsidRPr="005A6896" w:rsidRDefault="00AE25D7" w:rsidP="00F459D3">
            <w:pPr>
              <w:jc w:val="center"/>
              <w:rPr>
                <w:sz w:val="18"/>
                <w:szCs w:val="18"/>
              </w:rPr>
            </w:pPr>
            <w:r w:rsidRPr="005A6896">
              <w:rPr>
                <w:sz w:val="18"/>
                <w:szCs w:val="18"/>
              </w:rPr>
              <w:t xml:space="preserve">Funktion und </w:t>
            </w:r>
          </w:p>
          <w:p w:rsidR="00BE548C" w:rsidRPr="005A6896" w:rsidRDefault="00AE25D7" w:rsidP="00F459D3">
            <w:pPr>
              <w:jc w:val="center"/>
              <w:rPr>
                <w:sz w:val="18"/>
                <w:szCs w:val="18"/>
              </w:rPr>
            </w:pPr>
            <w:r w:rsidRPr="005A6896">
              <w:rPr>
                <w:sz w:val="18"/>
                <w:szCs w:val="18"/>
              </w:rPr>
              <w:t>Konstruktion</w:t>
            </w:r>
          </w:p>
        </w:tc>
        <w:tc>
          <w:tcPr>
            <w:tcW w:w="308" w:type="dxa"/>
            <w:tcBorders>
              <w:right w:val="nil"/>
            </w:tcBorders>
            <w:shd w:val="clear" w:color="auto" w:fill="B6DDE8" w:themeFill="accent5" w:themeFillTint="66"/>
          </w:tcPr>
          <w:p w:rsidR="00BE548C" w:rsidRPr="005A6896" w:rsidRDefault="00AE25D7" w:rsidP="00F459D3">
            <w:pPr>
              <w:jc w:val="center"/>
              <w:rPr>
                <w:spacing w:val="-8"/>
                <w:sz w:val="16"/>
                <w:szCs w:val="16"/>
              </w:rPr>
            </w:pPr>
            <w:r w:rsidRPr="005A6896">
              <w:rPr>
                <w:spacing w:val="-8"/>
                <w:sz w:val="16"/>
                <w:szCs w:val="16"/>
              </w:rPr>
              <w:t>1</w:t>
            </w:r>
          </w:p>
        </w:tc>
        <w:tc>
          <w:tcPr>
            <w:tcW w:w="2243" w:type="dxa"/>
            <w:tcBorders>
              <w:left w:val="nil"/>
            </w:tcBorders>
            <w:shd w:val="clear" w:color="auto" w:fill="B6DDE8" w:themeFill="accent5" w:themeFillTint="66"/>
          </w:tcPr>
          <w:p w:rsidR="00BE548C" w:rsidRPr="005A6896" w:rsidRDefault="00AE25D7" w:rsidP="002A1FB7">
            <w:pPr>
              <w:rPr>
                <w:spacing w:val="-8"/>
                <w:sz w:val="18"/>
                <w:szCs w:val="18"/>
              </w:rPr>
            </w:pPr>
            <w:r w:rsidRPr="005A6896">
              <w:rPr>
                <w:spacing w:val="-8"/>
                <w:sz w:val="18"/>
                <w:szCs w:val="18"/>
              </w:rPr>
              <w:t>…Funktionen verstehen und eigene Konstruktionen in den Themenfeldern Spiel/Freizeit, Mode/Bekleidung, Bau/Wohnbereich, Mech</w:t>
            </w:r>
            <w:r w:rsidRPr="005A6896">
              <w:rPr>
                <w:spacing w:val="-8"/>
                <w:sz w:val="18"/>
                <w:szCs w:val="18"/>
              </w:rPr>
              <w:t>a</w:t>
            </w:r>
            <w:r w:rsidRPr="005A6896">
              <w:rPr>
                <w:spacing w:val="-8"/>
                <w:sz w:val="18"/>
                <w:szCs w:val="18"/>
              </w:rPr>
              <w:t>nik/Transport und Elektriz</w:t>
            </w:r>
            <w:r w:rsidRPr="005A6896">
              <w:rPr>
                <w:spacing w:val="-8"/>
                <w:sz w:val="18"/>
                <w:szCs w:val="18"/>
              </w:rPr>
              <w:t>i</w:t>
            </w:r>
            <w:r w:rsidRPr="005A6896">
              <w:rPr>
                <w:spacing w:val="-8"/>
                <w:sz w:val="18"/>
                <w:szCs w:val="18"/>
              </w:rPr>
              <w:t xml:space="preserve">tät/Energie entwickeln. </w:t>
            </w:r>
          </w:p>
        </w:tc>
        <w:tc>
          <w:tcPr>
            <w:tcW w:w="426" w:type="dxa"/>
          </w:tcPr>
          <w:p w:rsidR="00BE548C" w:rsidRPr="005A6896" w:rsidRDefault="005A6896" w:rsidP="003619D4">
            <w:pPr>
              <w:ind w:left="113" w:hanging="113"/>
              <w:rPr>
                <w:rFonts w:cs="Arial"/>
                <w:szCs w:val="22"/>
              </w:rPr>
            </w:pPr>
          </w:p>
        </w:tc>
        <w:tc>
          <w:tcPr>
            <w:tcW w:w="3731" w:type="dxa"/>
            <w:shd w:val="clear" w:color="auto" w:fill="auto"/>
          </w:tcPr>
          <w:p w:rsidR="00BE548C" w:rsidRPr="005A6896" w:rsidRDefault="005A6896" w:rsidP="003619D4">
            <w:pPr>
              <w:ind w:left="113" w:hanging="113"/>
              <w:rPr>
                <w:rFonts w:cs="Arial"/>
                <w:szCs w:val="22"/>
              </w:rPr>
            </w:pPr>
          </w:p>
        </w:tc>
      </w:tr>
      <w:tr w:rsidR="002833A6" w:rsidRPr="005A6896" w:rsidTr="002A1FB7">
        <w:trPr>
          <w:cantSplit/>
          <w:trHeight w:val="737"/>
        </w:trPr>
        <w:tc>
          <w:tcPr>
            <w:tcW w:w="426" w:type="dxa"/>
            <w:vMerge/>
            <w:shd w:val="clear" w:color="auto" w:fill="auto"/>
            <w:textDirection w:val="btLr"/>
          </w:tcPr>
          <w:p w:rsidR="00BE548C" w:rsidRPr="005A6896" w:rsidRDefault="005A6896" w:rsidP="00F459D3">
            <w:pPr>
              <w:jc w:val="center"/>
              <w:rPr>
                <w:b/>
                <w:sz w:val="24"/>
              </w:rPr>
            </w:pPr>
          </w:p>
        </w:tc>
        <w:tc>
          <w:tcPr>
            <w:tcW w:w="1701" w:type="dxa"/>
            <w:shd w:val="clear" w:color="auto" w:fill="auto"/>
            <w:vAlign w:val="center"/>
          </w:tcPr>
          <w:p w:rsidR="00BE548C" w:rsidRPr="005A6896" w:rsidRDefault="00AE25D7" w:rsidP="00E05B2F">
            <w:pPr>
              <w:spacing w:after="120"/>
              <w:jc w:val="center"/>
              <w:rPr>
                <w:sz w:val="18"/>
                <w:szCs w:val="18"/>
              </w:rPr>
            </w:pPr>
            <w:r w:rsidRPr="005A6896">
              <w:rPr>
                <w:sz w:val="18"/>
                <w:szCs w:val="18"/>
              </w:rPr>
              <w:t>TTG.2 / C</w:t>
            </w:r>
          </w:p>
          <w:p w:rsidR="00BE548C" w:rsidRPr="005A6896" w:rsidRDefault="00AE25D7" w:rsidP="00F459D3">
            <w:pPr>
              <w:jc w:val="center"/>
              <w:rPr>
                <w:sz w:val="18"/>
                <w:szCs w:val="18"/>
              </w:rPr>
            </w:pPr>
            <w:r w:rsidRPr="005A6896">
              <w:rPr>
                <w:sz w:val="18"/>
                <w:szCs w:val="18"/>
              </w:rPr>
              <w:t>Gestaltungs-elemente</w:t>
            </w:r>
          </w:p>
        </w:tc>
        <w:tc>
          <w:tcPr>
            <w:tcW w:w="308" w:type="dxa"/>
            <w:tcBorders>
              <w:right w:val="nil"/>
            </w:tcBorders>
            <w:shd w:val="clear" w:color="auto" w:fill="B6DDE8" w:themeFill="accent5" w:themeFillTint="66"/>
          </w:tcPr>
          <w:p w:rsidR="00BE548C" w:rsidRPr="005A6896" w:rsidRDefault="00AE25D7" w:rsidP="00F459D3">
            <w:pPr>
              <w:jc w:val="center"/>
              <w:rPr>
                <w:spacing w:val="-8"/>
                <w:sz w:val="16"/>
                <w:szCs w:val="16"/>
              </w:rPr>
            </w:pPr>
            <w:r w:rsidRPr="005A6896">
              <w:rPr>
                <w:spacing w:val="-8"/>
                <w:sz w:val="16"/>
                <w:szCs w:val="16"/>
              </w:rPr>
              <w:t>1</w:t>
            </w:r>
          </w:p>
        </w:tc>
        <w:tc>
          <w:tcPr>
            <w:tcW w:w="2243" w:type="dxa"/>
            <w:tcBorders>
              <w:left w:val="nil"/>
            </w:tcBorders>
            <w:shd w:val="clear" w:color="auto" w:fill="B6DDE8" w:themeFill="accent5" w:themeFillTint="66"/>
          </w:tcPr>
          <w:p w:rsidR="00BE548C" w:rsidRPr="005A6896" w:rsidRDefault="00AE25D7" w:rsidP="00F459D3">
            <w:pPr>
              <w:rPr>
                <w:spacing w:val="-8"/>
                <w:sz w:val="18"/>
                <w:szCs w:val="18"/>
              </w:rPr>
            </w:pPr>
            <w:r w:rsidRPr="005A6896">
              <w:rPr>
                <w:spacing w:val="-8"/>
                <w:sz w:val="18"/>
                <w:szCs w:val="18"/>
              </w:rPr>
              <w:t xml:space="preserve">…die Gestaltungselemente Material, Oberfläche, Form und Farbe bewusst einsetzen. </w:t>
            </w:r>
          </w:p>
        </w:tc>
        <w:tc>
          <w:tcPr>
            <w:tcW w:w="426" w:type="dxa"/>
          </w:tcPr>
          <w:p w:rsidR="00BE548C" w:rsidRPr="005A6896" w:rsidRDefault="005A6896" w:rsidP="003619D4">
            <w:pPr>
              <w:ind w:left="113" w:hanging="113"/>
              <w:rPr>
                <w:rFonts w:cs="Arial"/>
                <w:szCs w:val="22"/>
              </w:rPr>
            </w:pPr>
          </w:p>
        </w:tc>
        <w:tc>
          <w:tcPr>
            <w:tcW w:w="3731" w:type="dxa"/>
            <w:shd w:val="clear" w:color="auto" w:fill="auto"/>
          </w:tcPr>
          <w:p w:rsidR="00BE548C" w:rsidRPr="005A6896" w:rsidRDefault="005A6896" w:rsidP="003619D4">
            <w:pPr>
              <w:ind w:left="113" w:hanging="113"/>
              <w:rPr>
                <w:rFonts w:cs="Arial"/>
                <w:szCs w:val="22"/>
              </w:rPr>
            </w:pPr>
          </w:p>
        </w:tc>
      </w:tr>
      <w:tr w:rsidR="002833A6" w:rsidRPr="005A6896" w:rsidTr="002A1FB7">
        <w:trPr>
          <w:cantSplit/>
          <w:trHeight w:val="624"/>
        </w:trPr>
        <w:tc>
          <w:tcPr>
            <w:tcW w:w="426" w:type="dxa"/>
            <w:vMerge/>
            <w:shd w:val="clear" w:color="auto" w:fill="auto"/>
            <w:textDirection w:val="btLr"/>
          </w:tcPr>
          <w:p w:rsidR="00BE548C" w:rsidRPr="005A6896" w:rsidRDefault="005A6896" w:rsidP="00F459D3">
            <w:pPr>
              <w:jc w:val="center"/>
              <w:rPr>
                <w:b/>
                <w:sz w:val="24"/>
              </w:rPr>
            </w:pPr>
          </w:p>
        </w:tc>
        <w:tc>
          <w:tcPr>
            <w:tcW w:w="1701" w:type="dxa"/>
            <w:shd w:val="clear" w:color="auto" w:fill="auto"/>
            <w:vAlign w:val="center"/>
          </w:tcPr>
          <w:p w:rsidR="00BE548C" w:rsidRPr="005A6896" w:rsidRDefault="00AE25D7" w:rsidP="00E05B2F">
            <w:pPr>
              <w:spacing w:after="120"/>
              <w:jc w:val="center"/>
              <w:rPr>
                <w:sz w:val="18"/>
                <w:szCs w:val="18"/>
              </w:rPr>
            </w:pPr>
            <w:r w:rsidRPr="005A6896">
              <w:rPr>
                <w:sz w:val="18"/>
                <w:szCs w:val="18"/>
              </w:rPr>
              <w:t>TTG.2 / D</w:t>
            </w:r>
          </w:p>
          <w:p w:rsidR="00BE548C" w:rsidRPr="005A6896" w:rsidRDefault="00AE25D7" w:rsidP="00F459D3">
            <w:pPr>
              <w:jc w:val="center"/>
              <w:rPr>
                <w:sz w:val="18"/>
                <w:szCs w:val="18"/>
              </w:rPr>
            </w:pPr>
            <w:r w:rsidRPr="005A6896">
              <w:rPr>
                <w:sz w:val="18"/>
                <w:szCs w:val="18"/>
              </w:rPr>
              <w:t>Verfahren</w:t>
            </w:r>
          </w:p>
        </w:tc>
        <w:tc>
          <w:tcPr>
            <w:tcW w:w="308" w:type="dxa"/>
            <w:tcBorders>
              <w:right w:val="nil"/>
            </w:tcBorders>
            <w:shd w:val="clear" w:color="auto" w:fill="B6DDE8" w:themeFill="accent5" w:themeFillTint="66"/>
          </w:tcPr>
          <w:p w:rsidR="00BE548C" w:rsidRPr="005A6896" w:rsidRDefault="00AE25D7" w:rsidP="00F459D3">
            <w:pPr>
              <w:jc w:val="center"/>
              <w:rPr>
                <w:spacing w:val="-8"/>
                <w:sz w:val="16"/>
                <w:szCs w:val="16"/>
              </w:rPr>
            </w:pPr>
            <w:r w:rsidRPr="005A6896">
              <w:rPr>
                <w:spacing w:val="-8"/>
                <w:sz w:val="16"/>
                <w:szCs w:val="16"/>
              </w:rPr>
              <w:t>1</w:t>
            </w:r>
          </w:p>
        </w:tc>
        <w:tc>
          <w:tcPr>
            <w:tcW w:w="2243" w:type="dxa"/>
            <w:tcBorders>
              <w:left w:val="nil"/>
            </w:tcBorders>
            <w:shd w:val="clear" w:color="auto" w:fill="B6DDE8" w:themeFill="accent5" w:themeFillTint="66"/>
          </w:tcPr>
          <w:p w:rsidR="00BE548C" w:rsidRPr="005A6896" w:rsidRDefault="00AE25D7" w:rsidP="00F459D3">
            <w:pPr>
              <w:rPr>
                <w:spacing w:val="-8"/>
                <w:sz w:val="18"/>
                <w:szCs w:val="18"/>
              </w:rPr>
            </w:pPr>
            <w:r w:rsidRPr="005A6896">
              <w:rPr>
                <w:spacing w:val="-8"/>
                <w:sz w:val="18"/>
                <w:szCs w:val="18"/>
              </w:rPr>
              <w:t>…handwerkliche Verfahren ausführen und bewusst ei</w:t>
            </w:r>
            <w:r w:rsidRPr="005A6896">
              <w:rPr>
                <w:spacing w:val="-8"/>
                <w:sz w:val="18"/>
                <w:szCs w:val="18"/>
              </w:rPr>
              <w:t>n</w:t>
            </w:r>
            <w:r w:rsidRPr="005A6896">
              <w:rPr>
                <w:spacing w:val="-8"/>
                <w:sz w:val="18"/>
                <w:szCs w:val="18"/>
              </w:rPr>
              <w:t>setzen.</w:t>
            </w:r>
          </w:p>
        </w:tc>
        <w:tc>
          <w:tcPr>
            <w:tcW w:w="426" w:type="dxa"/>
          </w:tcPr>
          <w:p w:rsidR="00BE548C" w:rsidRPr="005A6896" w:rsidRDefault="005A6896" w:rsidP="003619D4">
            <w:pPr>
              <w:ind w:left="113" w:hanging="113"/>
              <w:rPr>
                <w:rFonts w:cs="Arial"/>
                <w:szCs w:val="22"/>
              </w:rPr>
            </w:pPr>
          </w:p>
        </w:tc>
        <w:tc>
          <w:tcPr>
            <w:tcW w:w="3731" w:type="dxa"/>
            <w:shd w:val="clear" w:color="auto" w:fill="auto"/>
          </w:tcPr>
          <w:p w:rsidR="00BE548C" w:rsidRPr="005A6896" w:rsidRDefault="005A6896" w:rsidP="003619D4">
            <w:pPr>
              <w:ind w:left="113" w:hanging="113"/>
              <w:rPr>
                <w:rFonts w:cs="Arial"/>
                <w:szCs w:val="22"/>
              </w:rPr>
            </w:pPr>
          </w:p>
        </w:tc>
      </w:tr>
      <w:tr w:rsidR="002833A6" w:rsidRPr="005A6896" w:rsidTr="00C77CE0">
        <w:trPr>
          <w:cantSplit/>
          <w:trHeight w:val="794"/>
        </w:trPr>
        <w:tc>
          <w:tcPr>
            <w:tcW w:w="426" w:type="dxa"/>
            <w:vMerge/>
            <w:shd w:val="clear" w:color="auto" w:fill="auto"/>
            <w:textDirection w:val="btLr"/>
          </w:tcPr>
          <w:p w:rsidR="00BE548C" w:rsidRPr="005A6896" w:rsidRDefault="005A6896" w:rsidP="00F459D3">
            <w:pPr>
              <w:jc w:val="center"/>
              <w:rPr>
                <w:b/>
                <w:sz w:val="24"/>
              </w:rPr>
            </w:pPr>
          </w:p>
        </w:tc>
        <w:tc>
          <w:tcPr>
            <w:tcW w:w="1701" w:type="dxa"/>
            <w:shd w:val="clear" w:color="auto" w:fill="auto"/>
            <w:vAlign w:val="center"/>
          </w:tcPr>
          <w:p w:rsidR="00BE548C" w:rsidRPr="005A6896" w:rsidRDefault="00AE25D7" w:rsidP="003B206C">
            <w:pPr>
              <w:spacing w:after="120"/>
              <w:jc w:val="center"/>
              <w:rPr>
                <w:rFonts w:cs="Arial"/>
                <w:color w:val="000000"/>
                <w:sz w:val="18"/>
                <w:szCs w:val="18"/>
              </w:rPr>
            </w:pPr>
            <w:r w:rsidRPr="005A6896">
              <w:rPr>
                <w:rFonts w:cs="Arial"/>
                <w:color w:val="000000"/>
                <w:sz w:val="18"/>
                <w:szCs w:val="18"/>
              </w:rPr>
              <w:t>TTG.2 / E</w:t>
            </w:r>
          </w:p>
          <w:p w:rsidR="00BE548C" w:rsidRPr="005A6896" w:rsidRDefault="00AE25D7" w:rsidP="00F459D3">
            <w:pPr>
              <w:jc w:val="center"/>
              <w:rPr>
                <w:rFonts w:cs="Arial"/>
                <w:sz w:val="18"/>
                <w:szCs w:val="18"/>
              </w:rPr>
            </w:pPr>
            <w:r w:rsidRPr="005A6896">
              <w:rPr>
                <w:rFonts w:cs="Arial"/>
                <w:color w:val="000000"/>
                <w:sz w:val="18"/>
                <w:szCs w:val="18"/>
              </w:rPr>
              <w:t>Material, Werkze</w:t>
            </w:r>
            <w:r w:rsidRPr="005A6896">
              <w:rPr>
                <w:rFonts w:cs="Arial"/>
                <w:color w:val="000000"/>
                <w:sz w:val="18"/>
                <w:szCs w:val="18"/>
              </w:rPr>
              <w:t>u</w:t>
            </w:r>
            <w:r w:rsidRPr="005A6896">
              <w:rPr>
                <w:rFonts w:cs="Arial"/>
                <w:color w:val="000000"/>
                <w:sz w:val="18"/>
                <w:szCs w:val="18"/>
              </w:rPr>
              <w:t>ge und Maschinen</w:t>
            </w:r>
          </w:p>
        </w:tc>
        <w:tc>
          <w:tcPr>
            <w:tcW w:w="308" w:type="dxa"/>
            <w:tcBorders>
              <w:right w:val="nil"/>
            </w:tcBorders>
            <w:shd w:val="clear" w:color="auto" w:fill="B6DDE8" w:themeFill="accent5" w:themeFillTint="66"/>
          </w:tcPr>
          <w:p w:rsidR="00BE548C" w:rsidRPr="005A6896" w:rsidRDefault="00AE25D7" w:rsidP="00F459D3">
            <w:pPr>
              <w:jc w:val="center"/>
              <w:rPr>
                <w:spacing w:val="-8"/>
                <w:sz w:val="16"/>
                <w:szCs w:val="16"/>
              </w:rPr>
            </w:pPr>
            <w:r w:rsidRPr="005A6896">
              <w:rPr>
                <w:spacing w:val="-8"/>
                <w:sz w:val="16"/>
                <w:szCs w:val="16"/>
              </w:rPr>
              <w:t>1</w:t>
            </w:r>
          </w:p>
        </w:tc>
        <w:tc>
          <w:tcPr>
            <w:tcW w:w="2243" w:type="dxa"/>
            <w:tcBorders>
              <w:left w:val="nil"/>
            </w:tcBorders>
            <w:shd w:val="clear" w:color="auto" w:fill="B6DDE8" w:themeFill="accent5" w:themeFillTint="66"/>
          </w:tcPr>
          <w:p w:rsidR="00BE548C" w:rsidRPr="005A6896" w:rsidRDefault="00AE25D7" w:rsidP="00F459D3">
            <w:pPr>
              <w:rPr>
                <w:spacing w:val="-8"/>
                <w:sz w:val="18"/>
                <w:szCs w:val="18"/>
              </w:rPr>
            </w:pPr>
            <w:r w:rsidRPr="005A6896">
              <w:rPr>
                <w:spacing w:val="-8"/>
                <w:sz w:val="18"/>
                <w:szCs w:val="18"/>
              </w:rPr>
              <w:t>…kennen Materialien, Wer</w:t>
            </w:r>
            <w:r w:rsidRPr="005A6896">
              <w:rPr>
                <w:spacing w:val="-8"/>
                <w:sz w:val="18"/>
                <w:szCs w:val="18"/>
              </w:rPr>
              <w:t>k</w:t>
            </w:r>
            <w:r w:rsidRPr="005A6896">
              <w:rPr>
                <w:spacing w:val="-8"/>
                <w:sz w:val="18"/>
                <w:szCs w:val="18"/>
              </w:rPr>
              <w:t>zeuge und Maschinen und können diese sachgerecht einsetzen.</w:t>
            </w:r>
          </w:p>
        </w:tc>
        <w:tc>
          <w:tcPr>
            <w:tcW w:w="426" w:type="dxa"/>
          </w:tcPr>
          <w:p w:rsidR="00BE548C" w:rsidRPr="005A6896" w:rsidRDefault="005A6896" w:rsidP="003619D4">
            <w:pPr>
              <w:ind w:left="113" w:hanging="113"/>
              <w:rPr>
                <w:rFonts w:cs="Arial"/>
                <w:szCs w:val="22"/>
              </w:rPr>
            </w:pPr>
          </w:p>
        </w:tc>
        <w:tc>
          <w:tcPr>
            <w:tcW w:w="3731" w:type="dxa"/>
            <w:shd w:val="clear" w:color="auto" w:fill="auto"/>
          </w:tcPr>
          <w:p w:rsidR="00BE548C" w:rsidRPr="005A6896" w:rsidRDefault="005A6896" w:rsidP="003619D4">
            <w:pPr>
              <w:ind w:left="113" w:hanging="113"/>
              <w:rPr>
                <w:rFonts w:cs="Arial"/>
                <w:szCs w:val="22"/>
              </w:rPr>
            </w:pPr>
          </w:p>
        </w:tc>
      </w:tr>
    </w:tbl>
    <w:p w:rsidR="00F459D3" w:rsidRPr="005A6896" w:rsidRDefault="005A6896" w:rsidP="00F459D3">
      <w:pPr>
        <w:rPr>
          <w:szCs w:val="22"/>
        </w:rPr>
      </w:pPr>
    </w:p>
    <w:tbl>
      <w:tblPr>
        <w:tblStyle w:val="Tabellenraster"/>
        <w:tblW w:w="4995" w:type="pct"/>
        <w:tblInd w:w="-114" w:type="dxa"/>
        <w:tblLayout w:type="fixed"/>
        <w:tblCellMar>
          <w:top w:w="28" w:type="dxa"/>
          <w:left w:w="28" w:type="dxa"/>
          <w:bottom w:w="28" w:type="dxa"/>
          <w:right w:w="28" w:type="dxa"/>
        </w:tblCellMar>
        <w:tblLook w:val="0400" w:firstRow="0" w:lastRow="0" w:firstColumn="0" w:lastColumn="0" w:noHBand="0" w:noVBand="1"/>
      </w:tblPr>
      <w:tblGrid>
        <w:gridCol w:w="425"/>
        <w:gridCol w:w="1701"/>
        <w:gridCol w:w="313"/>
        <w:gridCol w:w="2238"/>
        <w:gridCol w:w="433"/>
        <w:gridCol w:w="3724"/>
      </w:tblGrid>
      <w:tr w:rsidR="002833A6" w:rsidRPr="005A6896" w:rsidTr="009F1892">
        <w:trPr>
          <w:cantSplit/>
          <w:trHeight w:val="737"/>
        </w:trPr>
        <w:tc>
          <w:tcPr>
            <w:tcW w:w="426" w:type="dxa"/>
            <w:vMerge w:val="restart"/>
            <w:shd w:val="clear" w:color="auto" w:fill="auto"/>
            <w:textDirection w:val="btLr"/>
            <w:vAlign w:val="center"/>
          </w:tcPr>
          <w:p w:rsidR="00F459D3" w:rsidRPr="005A6896" w:rsidRDefault="00AE25D7" w:rsidP="00F459D3">
            <w:pPr>
              <w:jc w:val="center"/>
              <w:rPr>
                <w:b/>
                <w:szCs w:val="22"/>
              </w:rPr>
            </w:pPr>
            <w:r w:rsidRPr="005A6896">
              <w:rPr>
                <w:b/>
                <w:color w:val="000000"/>
                <w:szCs w:val="22"/>
              </w:rPr>
              <w:t>Kontexte und Orientierung</w:t>
            </w:r>
          </w:p>
        </w:tc>
        <w:tc>
          <w:tcPr>
            <w:tcW w:w="1701" w:type="dxa"/>
            <w:vMerge w:val="restart"/>
            <w:shd w:val="clear" w:color="auto" w:fill="auto"/>
            <w:vAlign w:val="center"/>
          </w:tcPr>
          <w:p w:rsidR="00F459D3" w:rsidRPr="005A6896" w:rsidRDefault="00AE25D7" w:rsidP="00E05B2F">
            <w:pPr>
              <w:spacing w:after="120"/>
              <w:jc w:val="center"/>
              <w:rPr>
                <w:sz w:val="18"/>
                <w:szCs w:val="18"/>
              </w:rPr>
            </w:pPr>
            <w:r w:rsidRPr="005A6896">
              <w:rPr>
                <w:sz w:val="18"/>
                <w:szCs w:val="18"/>
              </w:rPr>
              <w:t>TTG.3 / A</w:t>
            </w:r>
          </w:p>
          <w:p w:rsidR="00F459D3" w:rsidRPr="005A6896" w:rsidRDefault="00AE25D7" w:rsidP="00F459D3">
            <w:pPr>
              <w:jc w:val="center"/>
              <w:rPr>
                <w:rFonts w:cs="Arial"/>
                <w:color w:val="000000"/>
                <w:sz w:val="18"/>
                <w:szCs w:val="18"/>
              </w:rPr>
            </w:pPr>
            <w:r w:rsidRPr="005A6896">
              <w:rPr>
                <w:rFonts w:cs="Arial"/>
                <w:color w:val="000000"/>
                <w:sz w:val="18"/>
                <w:szCs w:val="18"/>
              </w:rPr>
              <w:t xml:space="preserve">Kultur und </w:t>
            </w:r>
          </w:p>
          <w:p w:rsidR="00F459D3" w:rsidRPr="005A6896" w:rsidRDefault="00AE25D7" w:rsidP="00F459D3">
            <w:pPr>
              <w:jc w:val="center"/>
              <w:rPr>
                <w:rFonts w:cs="Arial"/>
                <w:sz w:val="18"/>
                <w:szCs w:val="18"/>
              </w:rPr>
            </w:pPr>
            <w:r w:rsidRPr="005A6896">
              <w:rPr>
                <w:rFonts w:cs="Arial"/>
                <w:color w:val="000000"/>
                <w:sz w:val="18"/>
                <w:szCs w:val="18"/>
              </w:rPr>
              <w:t>Geschichte</w:t>
            </w:r>
          </w:p>
        </w:tc>
        <w:tc>
          <w:tcPr>
            <w:tcW w:w="313" w:type="dxa"/>
            <w:tcBorders>
              <w:bottom w:val="dotted" w:sz="4" w:space="0" w:color="auto"/>
              <w:right w:val="nil"/>
            </w:tcBorders>
            <w:shd w:val="clear" w:color="auto" w:fill="B6DDE8" w:themeFill="accent5" w:themeFillTint="66"/>
          </w:tcPr>
          <w:p w:rsidR="00F459D3" w:rsidRPr="005A6896" w:rsidRDefault="00AE25D7" w:rsidP="00F459D3">
            <w:pPr>
              <w:jc w:val="center"/>
              <w:rPr>
                <w:spacing w:val="-8"/>
                <w:sz w:val="16"/>
                <w:szCs w:val="16"/>
              </w:rPr>
            </w:pPr>
            <w:r w:rsidRPr="005A6896">
              <w:rPr>
                <w:spacing w:val="-8"/>
                <w:sz w:val="16"/>
                <w:szCs w:val="16"/>
              </w:rPr>
              <w:t>1</w:t>
            </w:r>
          </w:p>
        </w:tc>
        <w:tc>
          <w:tcPr>
            <w:tcW w:w="2238" w:type="dxa"/>
            <w:tcBorders>
              <w:left w:val="nil"/>
              <w:bottom w:val="dotted" w:sz="4" w:space="0" w:color="auto"/>
            </w:tcBorders>
            <w:shd w:val="clear" w:color="auto" w:fill="B6DDE8" w:themeFill="accent5" w:themeFillTint="66"/>
          </w:tcPr>
          <w:p w:rsidR="00F459D3" w:rsidRPr="005A6896" w:rsidRDefault="00AE25D7" w:rsidP="002A1FB7">
            <w:pPr>
              <w:rPr>
                <w:spacing w:val="-8"/>
                <w:sz w:val="18"/>
                <w:szCs w:val="18"/>
              </w:rPr>
            </w:pPr>
            <w:r w:rsidRPr="005A6896">
              <w:rPr>
                <w:spacing w:val="-8"/>
                <w:sz w:val="18"/>
                <w:szCs w:val="18"/>
              </w:rPr>
              <w:t>…Objekte als Ausdruck ve</w:t>
            </w:r>
            <w:r w:rsidRPr="005A6896">
              <w:rPr>
                <w:spacing w:val="-8"/>
                <w:sz w:val="18"/>
                <w:szCs w:val="18"/>
              </w:rPr>
              <w:t>r</w:t>
            </w:r>
            <w:r w:rsidRPr="005A6896">
              <w:rPr>
                <w:spacing w:val="-8"/>
                <w:sz w:val="18"/>
                <w:szCs w:val="18"/>
              </w:rPr>
              <w:t>schiedener Kulturen und Zeiten erkennen und deren Symbolgehalt deuten.</w:t>
            </w:r>
          </w:p>
        </w:tc>
        <w:tc>
          <w:tcPr>
            <w:tcW w:w="433" w:type="dxa"/>
            <w:tcBorders>
              <w:bottom w:val="dotted" w:sz="4" w:space="0" w:color="auto"/>
            </w:tcBorders>
          </w:tcPr>
          <w:p w:rsidR="00F459D3" w:rsidRPr="005A6896" w:rsidRDefault="005A6896" w:rsidP="006B765F">
            <w:pPr>
              <w:ind w:left="113" w:hanging="113"/>
              <w:rPr>
                <w:rFonts w:cs="Arial"/>
                <w:szCs w:val="22"/>
              </w:rPr>
            </w:pPr>
          </w:p>
        </w:tc>
        <w:tc>
          <w:tcPr>
            <w:tcW w:w="3724" w:type="dxa"/>
            <w:tcBorders>
              <w:bottom w:val="dotted" w:sz="4" w:space="0" w:color="auto"/>
            </w:tcBorders>
            <w:shd w:val="clear" w:color="auto" w:fill="auto"/>
          </w:tcPr>
          <w:p w:rsidR="00F459D3" w:rsidRPr="005A6896" w:rsidRDefault="005A6896" w:rsidP="00F459D3">
            <w:pPr>
              <w:ind w:left="113" w:hanging="113"/>
              <w:rPr>
                <w:rFonts w:cs="Arial"/>
                <w:szCs w:val="22"/>
              </w:rPr>
            </w:pPr>
          </w:p>
        </w:tc>
      </w:tr>
      <w:tr w:rsidR="002833A6" w:rsidRPr="005A6896" w:rsidTr="009F1892">
        <w:trPr>
          <w:cantSplit/>
          <w:trHeight w:val="737"/>
        </w:trPr>
        <w:tc>
          <w:tcPr>
            <w:tcW w:w="426" w:type="dxa"/>
            <w:vMerge/>
            <w:shd w:val="clear" w:color="auto" w:fill="auto"/>
            <w:textDirection w:val="btLr"/>
            <w:vAlign w:val="center"/>
          </w:tcPr>
          <w:p w:rsidR="00F459D3" w:rsidRPr="005A6896" w:rsidRDefault="005A6896" w:rsidP="00F459D3">
            <w:pPr>
              <w:jc w:val="center"/>
              <w:rPr>
                <w:b/>
                <w:color w:val="000000"/>
                <w:szCs w:val="22"/>
              </w:rPr>
            </w:pPr>
          </w:p>
        </w:tc>
        <w:tc>
          <w:tcPr>
            <w:tcW w:w="1701" w:type="dxa"/>
            <w:vMerge/>
            <w:shd w:val="clear" w:color="auto" w:fill="auto"/>
            <w:vAlign w:val="center"/>
          </w:tcPr>
          <w:p w:rsidR="00F459D3" w:rsidRPr="005A6896" w:rsidRDefault="005A6896" w:rsidP="00F459D3">
            <w:pPr>
              <w:jc w:val="center"/>
              <w:rPr>
                <w:rFonts w:cs="Arial"/>
                <w:color w:val="000000"/>
                <w:sz w:val="18"/>
                <w:szCs w:val="18"/>
              </w:rPr>
            </w:pPr>
          </w:p>
        </w:tc>
        <w:tc>
          <w:tcPr>
            <w:tcW w:w="313" w:type="dxa"/>
            <w:tcBorders>
              <w:top w:val="dotted" w:sz="4" w:space="0" w:color="auto"/>
              <w:bottom w:val="single" w:sz="4" w:space="0" w:color="auto"/>
              <w:right w:val="nil"/>
            </w:tcBorders>
            <w:shd w:val="clear" w:color="auto" w:fill="B6DDE8" w:themeFill="accent5" w:themeFillTint="66"/>
          </w:tcPr>
          <w:p w:rsidR="00F459D3" w:rsidRPr="005A6896" w:rsidRDefault="00AE25D7" w:rsidP="00F459D3">
            <w:pPr>
              <w:jc w:val="center"/>
              <w:rPr>
                <w:spacing w:val="-8"/>
                <w:sz w:val="16"/>
                <w:szCs w:val="16"/>
              </w:rPr>
            </w:pPr>
            <w:r w:rsidRPr="005A6896">
              <w:rPr>
                <w:spacing w:val="-8"/>
                <w:sz w:val="16"/>
                <w:szCs w:val="16"/>
              </w:rPr>
              <w:t>2</w:t>
            </w:r>
          </w:p>
        </w:tc>
        <w:tc>
          <w:tcPr>
            <w:tcW w:w="2238" w:type="dxa"/>
            <w:tcBorders>
              <w:top w:val="dotted" w:sz="4" w:space="0" w:color="auto"/>
              <w:left w:val="nil"/>
              <w:bottom w:val="single" w:sz="4" w:space="0" w:color="auto"/>
            </w:tcBorders>
            <w:shd w:val="clear" w:color="auto" w:fill="B6DDE8" w:themeFill="accent5" w:themeFillTint="66"/>
          </w:tcPr>
          <w:p w:rsidR="00F459D3" w:rsidRPr="005A6896" w:rsidRDefault="00AE25D7" w:rsidP="00F459D3">
            <w:pPr>
              <w:rPr>
                <w:spacing w:val="-8"/>
                <w:sz w:val="18"/>
                <w:szCs w:val="18"/>
              </w:rPr>
            </w:pPr>
            <w:r w:rsidRPr="005A6896">
              <w:rPr>
                <w:spacing w:val="-8"/>
                <w:sz w:val="18"/>
                <w:szCs w:val="18"/>
              </w:rPr>
              <w:t>…technische und handwerkl</w:t>
            </w:r>
            <w:r w:rsidRPr="005A6896">
              <w:rPr>
                <w:spacing w:val="-8"/>
                <w:sz w:val="18"/>
                <w:szCs w:val="18"/>
              </w:rPr>
              <w:t>i</w:t>
            </w:r>
            <w:r w:rsidRPr="005A6896">
              <w:rPr>
                <w:spacing w:val="-8"/>
                <w:sz w:val="18"/>
                <w:szCs w:val="18"/>
              </w:rPr>
              <w:t>che Entwicklungen verstehen und ihre Bedeutung für den Alltag einschätzen.</w:t>
            </w:r>
          </w:p>
        </w:tc>
        <w:tc>
          <w:tcPr>
            <w:tcW w:w="433" w:type="dxa"/>
            <w:tcBorders>
              <w:top w:val="dotted" w:sz="4" w:space="0" w:color="auto"/>
              <w:bottom w:val="single" w:sz="4" w:space="0" w:color="auto"/>
            </w:tcBorders>
          </w:tcPr>
          <w:p w:rsidR="00F459D3" w:rsidRPr="005A6896" w:rsidRDefault="005A6896" w:rsidP="006B765F">
            <w:pPr>
              <w:ind w:left="113" w:hanging="113"/>
              <w:rPr>
                <w:rFonts w:cs="Arial"/>
                <w:szCs w:val="22"/>
              </w:rPr>
            </w:pPr>
          </w:p>
        </w:tc>
        <w:tc>
          <w:tcPr>
            <w:tcW w:w="3724" w:type="dxa"/>
            <w:tcBorders>
              <w:top w:val="dotted" w:sz="4" w:space="0" w:color="auto"/>
              <w:bottom w:val="single" w:sz="4" w:space="0" w:color="auto"/>
            </w:tcBorders>
            <w:shd w:val="clear" w:color="auto" w:fill="auto"/>
          </w:tcPr>
          <w:p w:rsidR="00F459D3" w:rsidRPr="005A6896" w:rsidRDefault="005A6896" w:rsidP="00F459D3">
            <w:pPr>
              <w:ind w:left="113" w:hanging="113"/>
              <w:rPr>
                <w:rFonts w:cs="Arial"/>
                <w:szCs w:val="22"/>
              </w:rPr>
            </w:pPr>
          </w:p>
        </w:tc>
      </w:tr>
      <w:tr w:rsidR="002833A6" w:rsidRPr="005A6896" w:rsidTr="009F1892">
        <w:trPr>
          <w:cantSplit/>
          <w:trHeight w:val="737"/>
        </w:trPr>
        <w:tc>
          <w:tcPr>
            <w:tcW w:w="426" w:type="dxa"/>
            <w:vMerge/>
            <w:shd w:val="clear" w:color="auto" w:fill="auto"/>
            <w:textDirection w:val="btLr"/>
          </w:tcPr>
          <w:p w:rsidR="00F459D3" w:rsidRPr="005A6896" w:rsidRDefault="005A6896" w:rsidP="00F459D3">
            <w:pPr>
              <w:jc w:val="center"/>
              <w:rPr>
                <w:b/>
                <w:sz w:val="24"/>
              </w:rPr>
            </w:pPr>
          </w:p>
        </w:tc>
        <w:tc>
          <w:tcPr>
            <w:tcW w:w="1701" w:type="dxa"/>
            <w:vMerge w:val="restart"/>
            <w:shd w:val="clear" w:color="auto" w:fill="auto"/>
            <w:vAlign w:val="center"/>
          </w:tcPr>
          <w:p w:rsidR="00F459D3" w:rsidRPr="005A6896" w:rsidRDefault="00AE25D7" w:rsidP="00E05B2F">
            <w:pPr>
              <w:spacing w:after="120"/>
              <w:jc w:val="center"/>
              <w:rPr>
                <w:sz w:val="18"/>
                <w:szCs w:val="18"/>
              </w:rPr>
            </w:pPr>
            <w:r w:rsidRPr="005A6896">
              <w:rPr>
                <w:sz w:val="18"/>
                <w:szCs w:val="18"/>
              </w:rPr>
              <w:t>TTG.3 / B</w:t>
            </w:r>
          </w:p>
          <w:p w:rsidR="00F459D3" w:rsidRPr="005A6896" w:rsidRDefault="00AE25D7" w:rsidP="00F459D3">
            <w:pPr>
              <w:jc w:val="center"/>
              <w:rPr>
                <w:rFonts w:cs="Arial"/>
                <w:color w:val="000000"/>
                <w:sz w:val="18"/>
                <w:szCs w:val="18"/>
              </w:rPr>
            </w:pPr>
            <w:r w:rsidRPr="005A6896">
              <w:rPr>
                <w:rFonts w:cs="Arial"/>
                <w:color w:val="000000"/>
                <w:sz w:val="18"/>
                <w:szCs w:val="18"/>
              </w:rPr>
              <w:t xml:space="preserve">Design- und </w:t>
            </w:r>
          </w:p>
          <w:p w:rsidR="00F459D3" w:rsidRPr="005A6896" w:rsidRDefault="00AE25D7" w:rsidP="00F459D3">
            <w:pPr>
              <w:jc w:val="center"/>
              <w:rPr>
                <w:rFonts w:cs="Arial"/>
                <w:sz w:val="18"/>
                <w:szCs w:val="18"/>
              </w:rPr>
            </w:pPr>
            <w:r w:rsidRPr="005A6896">
              <w:rPr>
                <w:rFonts w:cs="Arial"/>
                <w:color w:val="000000"/>
                <w:sz w:val="18"/>
                <w:szCs w:val="18"/>
              </w:rPr>
              <w:t>Technikverständnis</w:t>
            </w:r>
          </w:p>
        </w:tc>
        <w:tc>
          <w:tcPr>
            <w:tcW w:w="313" w:type="dxa"/>
            <w:tcBorders>
              <w:bottom w:val="dotted" w:sz="4" w:space="0" w:color="auto"/>
              <w:right w:val="nil"/>
            </w:tcBorders>
            <w:shd w:val="clear" w:color="auto" w:fill="B6DDE8" w:themeFill="accent5" w:themeFillTint="66"/>
          </w:tcPr>
          <w:p w:rsidR="00F459D3" w:rsidRPr="005A6896" w:rsidRDefault="00AE25D7" w:rsidP="00F459D3">
            <w:pPr>
              <w:jc w:val="center"/>
              <w:rPr>
                <w:spacing w:val="-8"/>
                <w:sz w:val="16"/>
                <w:szCs w:val="16"/>
              </w:rPr>
            </w:pPr>
            <w:r w:rsidRPr="005A6896">
              <w:rPr>
                <w:spacing w:val="-8"/>
                <w:sz w:val="16"/>
                <w:szCs w:val="16"/>
              </w:rPr>
              <w:t>1</w:t>
            </w:r>
          </w:p>
        </w:tc>
        <w:tc>
          <w:tcPr>
            <w:tcW w:w="2238" w:type="dxa"/>
            <w:tcBorders>
              <w:left w:val="nil"/>
              <w:bottom w:val="dotted" w:sz="4" w:space="0" w:color="auto"/>
            </w:tcBorders>
            <w:shd w:val="clear" w:color="auto" w:fill="B6DDE8" w:themeFill="accent5" w:themeFillTint="66"/>
          </w:tcPr>
          <w:p w:rsidR="00F459D3" w:rsidRPr="005A6896" w:rsidRDefault="00AE25D7" w:rsidP="00F459D3">
            <w:pPr>
              <w:rPr>
                <w:spacing w:val="-8"/>
                <w:sz w:val="18"/>
                <w:szCs w:val="18"/>
              </w:rPr>
            </w:pPr>
            <w:r w:rsidRPr="005A6896">
              <w:rPr>
                <w:spacing w:val="-8"/>
                <w:sz w:val="18"/>
                <w:szCs w:val="18"/>
              </w:rPr>
              <w:t>…bei Kauf und Nutzung von Produkten ökonomische, ökologische und gesellschaf</w:t>
            </w:r>
            <w:r w:rsidRPr="005A6896">
              <w:rPr>
                <w:spacing w:val="-8"/>
                <w:sz w:val="18"/>
                <w:szCs w:val="18"/>
              </w:rPr>
              <w:t>t</w:t>
            </w:r>
            <w:r w:rsidRPr="005A6896">
              <w:rPr>
                <w:spacing w:val="-8"/>
                <w:sz w:val="18"/>
                <w:szCs w:val="18"/>
              </w:rPr>
              <w:t>liche Zusammenhänge e</w:t>
            </w:r>
            <w:r w:rsidRPr="005A6896">
              <w:rPr>
                <w:spacing w:val="-8"/>
                <w:sz w:val="18"/>
                <w:szCs w:val="18"/>
              </w:rPr>
              <w:t>r</w:t>
            </w:r>
            <w:r w:rsidRPr="005A6896">
              <w:rPr>
                <w:spacing w:val="-8"/>
                <w:sz w:val="18"/>
                <w:szCs w:val="18"/>
              </w:rPr>
              <w:t xml:space="preserve">kennen. </w:t>
            </w:r>
          </w:p>
        </w:tc>
        <w:tc>
          <w:tcPr>
            <w:tcW w:w="433" w:type="dxa"/>
            <w:tcBorders>
              <w:bottom w:val="dotted" w:sz="4" w:space="0" w:color="auto"/>
            </w:tcBorders>
          </w:tcPr>
          <w:p w:rsidR="00F459D3" w:rsidRPr="005A6896" w:rsidRDefault="005A6896" w:rsidP="006B765F">
            <w:pPr>
              <w:ind w:left="113" w:hanging="113"/>
              <w:rPr>
                <w:rFonts w:cs="Arial"/>
                <w:szCs w:val="22"/>
              </w:rPr>
            </w:pPr>
          </w:p>
        </w:tc>
        <w:tc>
          <w:tcPr>
            <w:tcW w:w="3724" w:type="dxa"/>
            <w:tcBorders>
              <w:bottom w:val="dotted" w:sz="4" w:space="0" w:color="auto"/>
            </w:tcBorders>
            <w:shd w:val="clear" w:color="auto" w:fill="auto"/>
          </w:tcPr>
          <w:p w:rsidR="00F459D3" w:rsidRPr="005A6896" w:rsidRDefault="005A6896" w:rsidP="00F459D3">
            <w:pPr>
              <w:ind w:left="113" w:hanging="113"/>
              <w:rPr>
                <w:rFonts w:cs="Arial"/>
                <w:szCs w:val="22"/>
              </w:rPr>
            </w:pPr>
          </w:p>
        </w:tc>
      </w:tr>
      <w:tr w:rsidR="002833A6" w:rsidRPr="005A6896" w:rsidTr="009F1892">
        <w:trPr>
          <w:cantSplit/>
          <w:trHeight w:val="737"/>
        </w:trPr>
        <w:tc>
          <w:tcPr>
            <w:tcW w:w="426" w:type="dxa"/>
            <w:vMerge/>
            <w:shd w:val="clear" w:color="auto" w:fill="auto"/>
            <w:textDirection w:val="btLr"/>
          </w:tcPr>
          <w:p w:rsidR="00F459D3" w:rsidRPr="005A6896" w:rsidRDefault="005A6896" w:rsidP="00F459D3">
            <w:pPr>
              <w:jc w:val="center"/>
              <w:rPr>
                <w:b/>
                <w:sz w:val="24"/>
              </w:rPr>
            </w:pPr>
          </w:p>
        </w:tc>
        <w:tc>
          <w:tcPr>
            <w:tcW w:w="1701" w:type="dxa"/>
            <w:vMerge/>
            <w:shd w:val="clear" w:color="auto" w:fill="auto"/>
            <w:textDirection w:val="btLr"/>
          </w:tcPr>
          <w:p w:rsidR="00F459D3" w:rsidRPr="005A6896" w:rsidRDefault="005A6896" w:rsidP="00F459D3">
            <w:pPr>
              <w:jc w:val="center"/>
              <w:rPr>
                <w:sz w:val="18"/>
                <w:szCs w:val="18"/>
              </w:rPr>
            </w:pPr>
          </w:p>
        </w:tc>
        <w:tc>
          <w:tcPr>
            <w:tcW w:w="313" w:type="dxa"/>
            <w:tcBorders>
              <w:top w:val="dotted" w:sz="4" w:space="0" w:color="auto"/>
              <w:bottom w:val="dotted" w:sz="4" w:space="0" w:color="auto"/>
              <w:right w:val="nil"/>
            </w:tcBorders>
            <w:shd w:val="clear" w:color="auto" w:fill="B6DDE8" w:themeFill="accent5" w:themeFillTint="66"/>
          </w:tcPr>
          <w:p w:rsidR="00F459D3" w:rsidRPr="005A6896" w:rsidRDefault="00AE25D7" w:rsidP="00F459D3">
            <w:pPr>
              <w:jc w:val="center"/>
              <w:rPr>
                <w:spacing w:val="-8"/>
                <w:sz w:val="16"/>
                <w:szCs w:val="16"/>
              </w:rPr>
            </w:pPr>
            <w:r w:rsidRPr="005A6896">
              <w:rPr>
                <w:spacing w:val="-8"/>
                <w:sz w:val="16"/>
                <w:szCs w:val="16"/>
              </w:rPr>
              <w:t>2</w:t>
            </w:r>
          </w:p>
        </w:tc>
        <w:tc>
          <w:tcPr>
            <w:tcW w:w="2238" w:type="dxa"/>
            <w:tcBorders>
              <w:top w:val="dotted" w:sz="4" w:space="0" w:color="auto"/>
              <w:left w:val="nil"/>
              <w:bottom w:val="dotted" w:sz="4" w:space="0" w:color="auto"/>
            </w:tcBorders>
            <w:shd w:val="clear" w:color="auto" w:fill="B6DDE8" w:themeFill="accent5" w:themeFillTint="66"/>
          </w:tcPr>
          <w:p w:rsidR="00F459D3" w:rsidRPr="005A6896" w:rsidRDefault="00AE25D7" w:rsidP="00F459D3">
            <w:pPr>
              <w:rPr>
                <w:spacing w:val="-8"/>
                <w:sz w:val="18"/>
                <w:szCs w:val="18"/>
              </w:rPr>
            </w:pPr>
            <w:r w:rsidRPr="005A6896">
              <w:rPr>
                <w:spacing w:val="-8"/>
                <w:sz w:val="18"/>
                <w:szCs w:val="18"/>
              </w:rPr>
              <w:t>…kennen die Herstellung und die sachgerechte Entsorgung von Materialien und können deren Verwendung begrü</w:t>
            </w:r>
            <w:r w:rsidRPr="005A6896">
              <w:rPr>
                <w:spacing w:val="-8"/>
                <w:sz w:val="18"/>
                <w:szCs w:val="18"/>
              </w:rPr>
              <w:t>n</w:t>
            </w:r>
            <w:r w:rsidRPr="005A6896">
              <w:rPr>
                <w:spacing w:val="-8"/>
                <w:sz w:val="18"/>
                <w:szCs w:val="18"/>
              </w:rPr>
              <w:t>den.</w:t>
            </w:r>
          </w:p>
        </w:tc>
        <w:tc>
          <w:tcPr>
            <w:tcW w:w="433" w:type="dxa"/>
            <w:tcBorders>
              <w:top w:val="dotted" w:sz="4" w:space="0" w:color="auto"/>
              <w:bottom w:val="dotted" w:sz="4" w:space="0" w:color="auto"/>
            </w:tcBorders>
          </w:tcPr>
          <w:p w:rsidR="00F459D3" w:rsidRPr="005A6896" w:rsidRDefault="005A6896" w:rsidP="006B765F">
            <w:pPr>
              <w:ind w:left="113" w:hanging="113"/>
              <w:rPr>
                <w:rFonts w:cs="Arial"/>
                <w:szCs w:val="22"/>
              </w:rPr>
            </w:pPr>
          </w:p>
        </w:tc>
        <w:tc>
          <w:tcPr>
            <w:tcW w:w="3724" w:type="dxa"/>
            <w:tcBorders>
              <w:top w:val="dotted" w:sz="4" w:space="0" w:color="auto"/>
              <w:bottom w:val="dotted" w:sz="4" w:space="0" w:color="auto"/>
            </w:tcBorders>
            <w:shd w:val="clear" w:color="auto" w:fill="auto"/>
          </w:tcPr>
          <w:p w:rsidR="00F459D3" w:rsidRPr="005A6896" w:rsidRDefault="005A6896" w:rsidP="00F459D3">
            <w:pPr>
              <w:ind w:left="113" w:hanging="113"/>
              <w:rPr>
                <w:rFonts w:cs="Arial"/>
                <w:szCs w:val="22"/>
              </w:rPr>
            </w:pPr>
          </w:p>
        </w:tc>
      </w:tr>
      <w:tr w:rsidR="002833A6" w:rsidRPr="005A6896" w:rsidTr="002A1FB7">
        <w:trPr>
          <w:cantSplit/>
          <w:trHeight w:val="454"/>
        </w:trPr>
        <w:tc>
          <w:tcPr>
            <w:tcW w:w="426" w:type="dxa"/>
            <w:vMerge/>
            <w:shd w:val="clear" w:color="auto" w:fill="auto"/>
            <w:textDirection w:val="btLr"/>
          </w:tcPr>
          <w:p w:rsidR="00F459D3" w:rsidRPr="005A6896" w:rsidRDefault="005A6896" w:rsidP="00F459D3">
            <w:pPr>
              <w:jc w:val="center"/>
              <w:rPr>
                <w:b/>
                <w:sz w:val="24"/>
              </w:rPr>
            </w:pPr>
          </w:p>
        </w:tc>
        <w:tc>
          <w:tcPr>
            <w:tcW w:w="1701" w:type="dxa"/>
            <w:vMerge/>
            <w:shd w:val="clear" w:color="auto" w:fill="auto"/>
            <w:textDirection w:val="btLr"/>
          </w:tcPr>
          <w:p w:rsidR="00F459D3" w:rsidRPr="005A6896" w:rsidRDefault="005A6896" w:rsidP="00F459D3">
            <w:pPr>
              <w:jc w:val="center"/>
              <w:rPr>
                <w:sz w:val="18"/>
                <w:szCs w:val="18"/>
              </w:rPr>
            </w:pPr>
          </w:p>
        </w:tc>
        <w:tc>
          <w:tcPr>
            <w:tcW w:w="313" w:type="dxa"/>
            <w:tcBorders>
              <w:top w:val="dotted" w:sz="4" w:space="0" w:color="auto"/>
              <w:bottom w:val="dotted" w:sz="4" w:space="0" w:color="auto"/>
              <w:right w:val="nil"/>
            </w:tcBorders>
            <w:shd w:val="clear" w:color="auto" w:fill="B6DDE8" w:themeFill="accent5" w:themeFillTint="66"/>
          </w:tcPr>
          <w:p w:rsidR="00F459D3" w:rsidRPr="005A6896" w:rsidRDefault="00AE25D7" w:rsidP="00F459D3">
            <w:pPr>
              <w:jc w:val="center"/>
              <w:rPr>
                <w:spacing w:val="-8"/>
                <w:sz w:val="16"/>
                <w:szCs w:val="16"/>
              </w:rPr>
            </w:pPr>
            <w:r w:rsidRPr="005A6896">
              <w:rPr>
                <w:spacing w:val="-8"/>
                <w:sz w:val="16"/>
                <w:szCs w:val="16"/>
              </w:rPr>
              <w:t>3</w:t>
            </w:r>
          </w:p>
        </w:tc>
        <w:tc>
          <w:tcPr>
            <w:tcW w:w="2238" w:type="dxa"/>
            <w:tcBorders>
              <w:top w:val="dotted" w:sz="4" w:space="0" w:color="auto"/>
              <w:left w:val="nil"/>
              <w:bottom w:val="dotted" w:sz="4" w:space="0" w:color="auto"/>
            </w:tcBorders>
            <w:shd w:val="clear" w:color="auto" w:fill="B6DDE8" w:themeFill="accent5" w:themeFillTint="66"/>
          </w:tcPr>
          <w:p w:rsidR="00F459D3" w:rsidRPr="005A6896" w:rsidRDefault="00AE25D7" w:rsidP="002A1FB7">
            <w:pPr>
              <w:rPr>
                <w:spacing w:val="-8"/>
                <w:sz w:val="18"/>
                <w:szCs w:val="18"/>
              </w:rPr>
            </w:pPr>
            <w:r w:rsidRPr="005A6896">
              <w:rPr>
                <w:spacing w:val="-8"/>
                <w:sz w:val="18"/>
                <w:szCs w:val="18"/>
              </w:rPr>
              <w:t>…handwerkliche und indus</w:t>
            </w:r>
            <w:r w:rsidRPr="005A6896">
              <w:rPr>
                <w:spacing w:val="-8"/>
                <w:sz w:val="18"/>
                <w:szCs w:val="18"/>
              </w:rPr>
              <w:t>t</w:t>
            </w:r>
            <w:r w:rsidRPr="005A6896">
              <w:rPr>
                <w:spacing w:val="-8"/>
                <w:sz w:val="18"/>
                <w:szCs w:val="18"/>
              </w:rPr>
              <w:t>rielle Herstellung vergleichen.</w:t>
            </w:r>
          </w:p>
        </w:tc>
        <w:tc>
          <w:tcPr>
            <w:tcW w:w="433" w:type="dxa"/>
            <w:tcBorders>
              <w:top w:val="dotted" w:sz="4" w:space="0" w:color="auto"/>
              <w:bottom w:val="dotted" w:sz="4" w:space="0" w:color="auto"/>
            </w:tcBorders>
          </w:tcPr>
          <w:p w:rsidR="00F459D3" w:rsidRPr="005A6896" w:rsidRDefault="005A6896" w:rsidP="006B765F">
            <w:pPr>
              <w:ind w:left="113" w:hanging="113"/>
              <w:rPr>
                <w:rFonts w:cs="Arial"/>
                <w:szCs w:val="22"/>
              </w:rPr>
            </w:pPr>
          </w:p>
        </w:tc>
        <w:tc>
          <w:tcPr>
            <w:tcW w:w="3724" w:type="dxa"/>
            <w:tcBorders>
              <w:top w:val="dotted" w:sz="4" w:space="0" w:color="auto"/>
              <w:bottom w:val="dotted" w:sz="4" w:space="0" w:color="auto"/>
            </w:tcBorders>
            <w:shd w:val="clear" w:color="auto" w:fill="auto"/>
          </w:tcPr>
          <w:p w:rsidR="00F459D3" w:rsidRPr="005A6896" w:rsidRDefault="005A6896" w:rsidP="00F459D3">
            <w:pPr>
              <w:ind w:left="113" w:hanging="113"/>
              <w:rPr>
                <w:rFonts w:cs="Arial"/>
                <w:szCs w:val="22"/>
              </w:rPr>
            </w:pPr>
          </w:p>
        </w:tc>
      </w:tr>
      <w:tr w:rsidR="002833A6" w:rsidRPr="005A6896" w:rsidTr="009F1892">
        <w:trPr>
          <w:cantSplit/>
          <w:trHeight w:val="737"/>
        </w:trPr>
        <w:tc>
          <w:tcPr>
            <w:tcW w:w="426" w:type="dxa"/>
            <w:vMerge/>
            <w:shd w:val="clear" w:color="auto" w:fill="auto"/>
            <w:textDirection w:val="btLr"/>
          </w:tcPr>
          <w:p w:rsidR="00F459D3" w:rsidRPr="005A6896" w:rsidRDefault="005A6896" w:rsidP="00F459D3">
            <w:pPr>
              <w:jc w:val="center"/>
              <w:rPr>
                <w:b/>
                <w:sz w:val="24"/>
              </w:rPr>
            </w:pPr>
          </w:p>
        </w:tc>
        <w:tc>
          <w:tcPr>
            <w:tcW w:w="1701" w:type="dxa"/>
            <w:vMerge/>
            <w:shd w:val="clear" w:color="auto" w:fill="auto"/>
            <w:textDirection w:val="btLr"/>
          </w:tcPr>
          <w:p w:rsidR="00F459D3" w:rsidRPr="005A6896" w:rsidRDefault="005A6896" w:rsidP="00F459D3">
            <w:pPr>
              <w:jc w:val="center"/>
              <w:rPr>
                <w:sz w:val="18"/>
                <w:szCs w:val="18"/>
              </w:rPr>
            </w:pPr>
          </w:p>
        </w:tc>
        <w:tc>
          <w:tcPr>
            <w:tcW w:w="313" w:type="dxa"/>
            <w:tcBorders>
              <w:top w:val="dotted" w:sz="4" w:space="0" w:color="auto"/>
              <w:right w:val="nil"/>
            </w:tcBorders>
            <w:shd w:val="clear" w:color="auto" w:fill="B6DDE8" w:themeFill="accent5" w:themeFillTint="66"/>
          </w:tcPr>
          <w:p w:rsidR="00F459D3" w:rsidRPr="005A6896" w:rsidRDefault="00AE25D7" w:rsidP="00F459D3">
            <w:pPr>
              <w:jc w:val="center"/>
              <w:rPr>
                <w:spacing w:val="-8"/>
                <w:sz w:val="16"/>
                <w:szCs w:val="16"/>
              </w:rPr>
            </w:pPr>
            <w:r w:rsidRPr="005A6896">
              <w:rPr>
                <w:spacing w:val="-8"/>
                <w:sz w:val="16"/>
                <w:szCs w:val="16"/>
              </w:rPr>
              <w:t>4</w:t>
            </w:r>
          </w:p>
        </w:tc>
        <w:tc>
          <w:tcPr>
            <w:tcW w:w="2238" w:type="dxa"/>
            <w:tcBorders>
              <w:top w:val="dotted" w:sz="4" w:space="0" w:color="auto"/>
              <w:left w:val="nil"/>
            </w:tcBorders>
            <w:shd w:val="clear" w:color="auto" w:fill="B6DDE8" w:themeFill="accent5" w:themeFillTint="66"/>
          </w:tcPr>
          <w:p w:rsidR="00F459D3" w:rsidRPr="005A6896" w:rsidRDefault="00AE25D7" w:rsidP="002A1FB7">
            <w:pPr>
              <w:rPr>
                <w:spacing w:val="-8"/>
                <w:sz w:val="18"/>
                <w:szCs w:val="18"/>
              </w:rPr>
            </w:pPr>
            <w:r w:rsidRPr="005A6896">
              <w:rPr>
                <w:spacing w:val="-8"/>
                <w:sz w:val="18"/>
                <w:szCs w:val="18"/>
              </w:rPr>
              <w:t>…technische Geräte und Produkte aus dem Alltag in Betrieb nehmen und das entsprechende Wissen aus Gebrauchsanleitungen, Mo</w:t>
            </w:r>
            <w:r w:rsidRPr="005A6896">
              <w:rPr>
                <w:spacing w:val="-8"/>
                <w:sz w:val="18"/>
                <w:szCs w:val="18"/>
              </w:rPr>
              <w:t>n</w:t>
            </w:r>
            <w:r w:rsidRPr="005A6896">
              <w:rPr>
                <w:spacing w:val="-8"/>
                <w:sz w:val="18"/>
                <w:szCs w:val="18"/>
              </w:rPr>
              <w:t>tageplänen und dem Internet aufbauen.</w:t>
            </w:r>
          </w:p>
        </w:tc>
        <w:tc>
          <w:tcPr>
            <w:tcW w:w="433" w:type="dxa"/>
            <w:tcBorders>
              <w:top w:val="dotted" w:sz="4" w:space="0" w:color="auto"/>
            </w:tcBorders>
          </w:tcPr>
          <w:p w:rsidR="00F459D3" w:rsidRPr="005A6896" w:rsidRDefault="005A6896" w:rsidP="006B765F">
            <w:pPr>
              <w:ind w:left="113" w:hanging="113"/>
              <w:rPr>
                <w:rFonts w:cs="Arial"/>
                <w:szCs w:val="22"/>
              </w:rPr>
            </w:pPr>
          </w:p>
        </w:tc>
        <w:tc>
          <w:tcPr>
            <w:tcW w:w="3724" w:type="dxa"/>
            <w:tcBorders>
              <w:top w:val="dotted" w:sz="4" w:space="0" w:color="auto"/>
            </w:tcBorders>
            <w:shd w:val="clear" w:color="auto" w:fill="auto"/>
          </w:tcPr>
          <w:p w:rsidR="00F459D3" w:rsidRPr="005A6896" w:rsidRDefault="005A6896" w:rsidP="00F459D3">
            <w:pPr>
              <w:ind w:left="113" w:hanging="113"/>
              <w:rPr>
                <w:rFonts w:cs="Arial"/>
                <w:szCs w:val="22"/>
              </w:rPr>
            </w:pPr>
          </w:p>
        </w:tc>
      </w:tr>
    </w:tbl>
    <w:p w:rsidR="00F459D3" w:rsidRPr="005A6896" w:rsidRDefault="005A6896" w:rsidP="00A467B7">
      <w:pPr>
        <w:rPr>
          <w:sz w:val="2"/>
          <w:szCs w:val="2"/>
        </w:rPr>
      </w:pPr>
    </w:p>
    <w:sectPr w:rsidR="00F459D3" w:rsidRPr="005A6896" w:rsidSect="00E05B2F">
      <w:pgSz w:w="11906" w:h="16838" w:code="9"/>
      <w:pgMar w:top="1418" w:right="1134" w:bottom="1418" w:left="1985" w:header="142" w:footer="255"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FC2" w:rsidRPr="005A6896" w:rsidRDefault="00973FC2">
      <w:r w:rsidRPr="005A6896">
        <w:separator/>
      </w:r>
    </w:p>
  </w:endnote>
  <w:endnote w:type="continuationSeparator" w:id="0">
    <w:p w:rsidR="00973FC2" w:rsidRPr="005A6896" w:rsidRDefault="00973FC2">
      <w:r w:rsidRPr="005A68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48C" w:rsidRPr="005A6896" w:rsidRDefault="005A6896">
    <w:pPr>
      <w:pStyle w:val="Fuzeile"/>
      <w:rPr>
        <w:sz w:val="2"/>
      </w:rPr>
    </w:pPr>
  </w:p>
  <w:p w:rsidR="00BE548C" w:rsidRPr="005A6896" w:rsidRDefault="00AE25D7">
    <w:bookmarkStart w:id="1" w:name="LogoTag"/>
    <w:bookmarkEnd w:id="1"/>
    <w:r w:rsidRPr="005A6896">
      <w:rPr>
        <w:noProof/>
        <w:lang w:eastAsia="de-CH"/>
      </w:rPr>
      <w:drawing>
        <wp:anchor distT="0" distB="0" distL="114300" distR="114300" simplePos="0" relativeHeight="251659264" behindDoc="1" locked="1" layoutInCell="1" allowOverlap="1" wp14:anchorId="5C60EC2A" wp14:editId="0D50DF01">
          <wp:simplePos x="0" y="0"/>
          <wp:positionH relativeFrom="page">
            <wp:posOffset>-35560</wp:posOffset>
          </wp:positionH>
          <wp:positionV relativeFrom="page">
            <wp:posOffset>9863455</wp:posOffset>
          </wp:positionV>
          <wp:extent cx="7553325" cy="790575"/>
          <wp:effectExtent l="0" t="0" r="0" b="0"/>
          <wp:wrapNone/>
          <wp:docPr id="3" name="Oaw.2015040215561153835216.0277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553325" cy="790575"/>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48C" w:rsidRDefault="005A6896">
    <w:pPr>
      <w:pStyle w:val="Fuzeile"/>
      <w:rPr>
        <w:sz w:val="2"/>
      </w:rPr>
    </w:pPr>
  </w:p>
  <w:tbl>
    <w:tblPr>
      <w:tblW w:w="9128" w:type="dxa"/>
      <w:tblLayout w:type="fixed"/>
      <w:tblCellMar>
        <w:left w:w="57" w:type="dxa"/>
        <w:right w:w="0" w:type="dxa"/>
      </w:tblCellMar>
      <w:tblLook w:val="01E0" w:firstRow="1" w:lastRow="1" w:firstColumn="1" w:lastColumn="1" w:noHBand="0" w:noVBand="0"/>
    </w:tblPr>
    <w:tblGrid>
      <w:gridCol w:w="6177"/>
      <w:gridCol w:w="2951"/>
    </w:tblGrid>
    <w:tr w:rsidR="002833A6" w:rsidTr="00F459D3">
      <w:tc>
        <w:tcPr>
          <w:tcW w:w="6177" w:type="dxa"/>
          <w:vAlign w:val="center"/>
        </w:tcPr>
        <w:p w:rsidR="00BE548C" w:rsidRPr="007E2920" w:rsidRDefault="005A6896" w:rsidP="00F459D3">
          <w:pPr>
            <w:rPr>
              <w:sz w:val="16"/>
              <w:szCs w:val="16"/>
            </w:rPr>
          </w:pPr>
        </w:p>
      </w:tc>
      <w:tc>
        <w:tcPr>
          <w:tcW w:w="2951" w:type="dxa"/>
        </w:tcPr>
        <w:p w:rsidR="00BE548C" w:rsidRPr="00F31604" w:rsidRDefault="00AE25D7" w:rsidP="00F459D3">
          <w:pPr>
            <w:pStyle w:val="Fuzeile"/>
            <w:jc w:val="right"/>
            <w:rPr>
              <w:kern w:val="0"/>
              <w:lang w:eastAsia="de-DE"/>
            </w:rPr>
          </w:pPr>
          <w:r>
            <w:rPr>
              <w:kern w:val="0"/>
              <w:lang w:eastAsia="de-DE"/>
            </w:rPr>
            <w:fldChar w:fldCharType="begin"/>
          </w:r>
          <w:r>
            <w:rPr>
              <w:kern w:val="0"/>
              <w:lang w:eastAsia="de-DE"/>
            </w:rPr>
            <w:instrText xml:space="preserve"> DOCPROPERTY "Doc.Page"\*CHARFORMAT </w:instrText>
          </w:r>
          <w:r>
            <w:rPr>
              <w:kern w:val="0"/>
              <w:lang w:eastAsia="de-DE"/>
            </w:rPr>
            <w:fldChar w:fldCharType="separate"/>
          </w:r>
          <w:r w:rsidR="00691697">
            <w:rPr>
              <w:kern w:val="0"/>
              <w:lang w:eastAsia="de-DE"/>
            </w:rPr>
            <w:t>Seite</w:t>
          </w:r>
          <w:r>
            <w:rPr>
              <w:kern w:val="0"/>
              <w:lang w:eastAsia="de-DE"/>
            </w:rPr>
            <w:fldChar w:fldCharType="end"/>
          </w:r>
          <w:r>
            <w:rPr>
              <w:kern w:val="0"/>
              <w:lang w:eastAsia="de-DE"/>
            </w:rPr>
            <w:t xml:space="preserve"> </w:t>
          </w:r>
          <w:r w:rsidRPr="00F31604">
            <w:rPr>
              <w:kern w:val="0"/>
              <w:lang w:eastAsia="de-DE"/>
            </w:rPr>
            <w:fldChar w:fldCharType="begin"/>
          </w:r>
          <w:r w:rsidRPr="00F31604">
            <w:rPr>
              <w:kern w:val="0"/>
              <w:lang w:eastAsia="de-DE"/>
            </w:rPr>
            <w:instrText xml:space="preserve"> PAGE </w:instrText>
          </w:r>
          <w:r w:rsidRPr="00F31604">
            <w:rPr>
              <w:kern w:val="0"/>
              <w:lang w:eastAsia="de-DE"/>
            </w:rPr>
            <w:fldChar w:fldCharType="separate"/>
          </w:r>
          <w:r w:rsidR="005A6896">
            <w:rPr>
              <w:noProof/>
              <w:kern w:val="0"/>
              <w:lang w:eastAsia="de-DE"/>
            </w:rPr>
            <w:t>2</w:t>
          </w:r>
          <w:r w:rsidRPr="00F31604">
            <w:rPr>
              <w:kern w:val="0"/>
              <w:lang w:eastAsia="de-DE"/>
            </w:rPr>
            <w:fldChar w:fldCharType="end"/>
          </w:r>
          <w:r w:rsidRPr="00F31604">
            <w:rPr>
              <w:kern w:val="0"/>
              <w:lang w:eastAsia="de-DE"/>
            </w:rPr>
            <w:t xml:space="preserve"> </w:t>
          </w:r>
          <w:r>
            <w:rPr>
              <w:kern w:val="0"/>
              <w:lang w:eastAsia="de-DE"/>
            </w:rPr>
            <w:fldChar w:fldCharType="begin"/>
          </w:r>
          <w:r>
            <w:rPr>
              <w:kern w:val="0"/>
              <w:lang w:eastAsia="de-DE"/>
            </w:rPr>
            <w:instrText xml:space="preserve"> DOCPROPERTY "Doc.of"\*CHARFORMAT </w:instrText>
          </w:r>
          <w:r>
            <w:rPr>
              <w:kern w:val="0"/>
              <w:lang w:eastAsia="de-DE"/>
            </w:rPr>
            <w:fldChar w:fldCharType="separate"/>
          </w:r>
          <w:r w:rsidR="00691697">
            <w:rPr>
              <w:kern w:val="0"/>
              <w:lang w:eastAsia="de-DE"/>
            </w:rPr>
            <w:t>von</w:t>
          </w:r>
          <w:r>
            <w:rPr>
              <w:kern w:val="0"/>
              <w:lang w:eastAsia="de-DE"/>
            </w:rPr>
            <w:fldChar w:fldCharType="end"/>
          </w:r>
          <w:r>
            <w:rPr>
              <w:kern w:val="0"/>
              <w:lang w:eastAsia="de-DE"/>
            </w:rPr>
            <w:t xml:space="preserve"> </w:t>
          </w:r>
          <w:r w:rsidRPr="00F31604">
            <w:rPr>
              <w:kern w:val="0"/>
              <w:lang w:eastAsia="de-DE"/>
            </w:rPr>
            <w:fldChar w:fldCharType="begin"/>
          </w:r>
          <w:r w:rsidRPr="00F31604">
            <w:rPr>
              <w:kern w:val="0"/>
              <w:lang w:eastAsia="de-DE"/>
            </w:rPr>
            <w:instrText xml:space="preserve"> NUMPAGES </w:instrText>
          </w:r>
          <w:r w:rsidRPr="00F31604">
            <w:rPr>
              <w:kern w:val="0"/>
              <w:lang w:eastAsia="de-DE"/>
            </w:rPr>
            <w:fldChar w:fldCharType="separate"/>
          </w:r>
          <w:r w:rsidR="005A6896">
            <w:rPr>
              <w:noProof/>
              <w:kern w:val="0"/>
              <w:lang w:eastAsia="de-DE"/>
            </w:rPr>
            <w:t>4</w:t>
          </w:r>
          <w:r w:rsidRPr="00F31604">
            <w:rPr>
              <w:kern w:val="0"/>
              <w:lang w:eastAsia="de-DE"/>
            </w:rPr>
            <w:fldChar w:fldCharType="end"/>
          </w:r>
        </w:p>
      </w:tc>
    </w:tr>
    <w:tr w:rsidR="002833A6" w:rsidTr="00F459D3">
      <w:tc>
        <w:tcPr>
          <w:tcW w:w="6177" w:type="dxa"/>
          <w:vAlign w:val="center"/>
        </w:tcPr>
        <w:p w:rsidR="00BE548C" w:rsidRPr="00F31604" w:rsidRDefault="005A6896" w:rsidP="00F459D3">
          <w:pPr>
            <w:pStyle w:val="Fuzeile"/>
            <w:rPr>
              <w:kern w:val="0"/>
              <w:sz w:val="12"/>
              <w:lang w:eastAsia="de-DE"/>
            </w:rPr>
          </w:pPr>
        </w:p>
      </w:tc>
      <w:tc>
        <w:tcPr>
          <w:tcW w:w="2951" w:type="dxa"/>
        </w:tcPr>
        <w:p w:rsidR="00BE548C" w:rsidRPr="00F31604" w:rsidRDefault="005A6896" w:rsidP="00F459D3">
          <w:pPr>
            <w:pStyle w:val="Fuzeile"/>
            <w:jc w:val="right"/>
            <w:rPr>
              <w:kern w:val="0"/>
              <w:lang w:eastAsia="de-DE"/>
            </w:rPr>
          </w:pPr>
        </w:p>
      </w:tc>
    </w:tr>
  </w:tbl>
  <w:p w:rsidR="00BE548C" w:rsidRDefault="005A6896">
    <w:pPr>
      <w:pStyle w:val="Fuzeile"/>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48C" w:rsidRPr="00DE4799" w:rsidRDefault="00AE25D7">
    <w:pPr>
      <w:pStyle w:val="Fuzeile"/>
      <w:rPr>
        <w:lang w:val="fr-FR"/>
      </w:rPr>
    </w:pPr>
    <w:r>
      <w:fldChar w:fldCharType="begin"/>
    </w:r>
    <w:r w:rsidRPr="00DE4799">
      <w:rPr>
        <w:lang w:val="fr-FR"/>
      </w:rPr>
      <w:instrText xml:space="preserve"> if </w:instrText>
    </w:r>
    <w:r>
      <w:fldChar w:fldCharType="begin"/>
    </w:r>
    <w:r w:rsidRPr="00DE4799">
      <w:rPr>
        <w:lang w:val="fr-FR"/>
      </w:rPr>
      <w:instrText xml:space="preserve"> DOCPROPERTY "Outputprofile.Internal.Draft"\*CHARFORMAT \&lt;OawJumpToField value=0/&gt;</w:instrText>
    </w:r>
    <w:r>
      <w:fldChar w:fldCharType="separate"/>
    </w:r>
    <w:r w:rsidR="00691697">
      <w:rPr>
        <w:b/>
        <w:bCs/>
        <w:lang w:val="de-DE"/>
      </w:rPr>
      <w:instrText>Fehler! Unbekannter Name für Dokument-Eigenschaft.</w:instrText>
    </w:r>
    <w:r>
      <w:fldChar w:fldCharType="end"/>
    </w:r>
    <w:r w:rsidRPr="00DE4799">
      <w:rPr>
        <w:lang w:val="fr-FR"/>
      </w:rPr>
      <w:instrText xml:space="preserve"> = "" "" "</w:instrText>
    </w:r>
    <w:r>
      <w:fldChar w:fldCharType="begin"/>
    </w:r>
    <w:r>
      <w:instrText xml:space="preserve"> DATE  \@ "dd.MM.yyyy, HH:mm:ss"  \* CHARFORMAT \&lt;OawJumpToField value=0/&gt;</w:instrText>
    </w:r>
    <w:r>
      <w:fldChar w:fldCharType="separate"/>
    </w:r>
    <w:r w:rsidR="005A6896">
      <w:rPr>
        <w:noProof/>
      </w:rPr>
      <w:instrText>21.03.2017, 17:47:28</w:instrText>
    </w:r>
    <w:r>
      <w:fldChar w:fldCharType="end"/>
    </w:r>
    <w:r w:rsidRPr="00DE4799">
      <w:rPr>
        <w:lang w:val="fr-FR"/>
      </w:rPr>
      <w:instrText xml:space="preserve">, </w:instrText>
    </w:r>
    <w:r>
      <w:fldChar w:fldCharType="begin"/>
    </w:r>
    <w:r w:rsidRPr="00DE4799">
      <w:rPr>
        <w:lang w:val="fr-FR"/>
      </w:rPr>
      <w:instrText xml:space="preserve"> FILENAME  \p  \* MERGEFORMAT </w:instrText>
    </w:r>
    <w:r>
      <w:fldChar w:fldCharType="separate"/>
    </w:r>
    <w:r w:rsidR="00691697">
      <w:rPr>
        <w:noProof/>
        <w:lang w:val="fr-FR"/>
      </w:rPr>
      <w:instrText>C:\Users\MIten\Desktop\temp\Zwischenlager\Bearbeiten\Übergabejournal TTG Lehrplan 21.docx</w:instrText>
    </w:r>
    <w:r>
      <w:fldChar w:fldCharType="end"/>
    </w:r>
    <w:r w:rsidRPr="00DE4799">
      <w:rPr>
        <w:lang w:val="fr-FR"/>
      </w:rPr>
      <w:instrText>" \&lt;OawJumpToField value=0/&gt;</w:instrText>
    </w:r>
    <w:r>
      <w:fldChar w:fldCharType="separate"/>
    </w:r>
    <w:r w:rsidR="005A6896">
      <w:rPr>
        <w:noProof/>
      </w:rPr>
      <w:t>21.03.2017, 17:47:28</w:t>
    </w:r>
    <w:r w:rsidR="005A6896" w:rsidRPr="00DE4799">
      <w:rPr>
        <w:noProof/>
        <w:lang w:val="fr-FR"/>
      </w:rPr>
      <w:t xml:space="preserve">, </w:t>
    </w:r>
    <w:r w:rsidR="005A6896">
      <w:rPr>
        <w:noProof/>
        <w:lang w:val="fr-FR"/>
      </w:rPr>
      <w:t>C:\Users\MIten\Desktop\temp\Zwischenlager\Bearbeiten\Übergabejournal TTG Lehrplan 21.docx</w:t>
    </w:r>
    <w:r>
      <w:fldChar w:fldCharType="end"/>
    </w:r>
    <w:r>
      <w:fldChar w:fldCharType="begin"/>
    </w:r>
    <w:r w:rsidRPr="00DE4799">
      <w:rPr>
        <w:lang w:val="fr-FR"/>
      </w:rPr>
      <w:instrText xml:space="preserve"> if </w:instrText>
    </w:r>
    <w:r>
      <w:fldChar w:fldCharType="begin"/>
    </w:r>
    <w:r w:rsidRPr="00DE4799">
      <w:rPr>
        <w:lang w:val="fr-FR"/>
      </w:rPr>
      <w:instrText xml:space="preserve"> DOCPROPERTY "Outputprofile.Internal.Original"\*CHARFORMAT \&lt;OawJumpToField value=0/&gt;</w:instrText>
    </w:r>
    <w:r>
      <w:fldChar w:fldCharType="separate"/>
    </w:r>
    <w:r w:rsidR="00691697">
      <w:rPr>
        <w:b/>
        <w:bCs/>
        <w:lang w:val="de-DE"/>
      </w:rPr>
      <w:instrText>Fehler! Unbekannter Name für Dokument-Eigenschaft.</w:instrText>
    </w:r>
    <w:r>
      <w:fldChar w:fldCharType="end"/>
    </w:r>
    <w:r w:rsidRPr="00DE4799">
      <w:rPr>
        <w:lang w:val="fr-FR"/>
      </w:rPr>
      <w:instrText xml:space="preserve"> = "" "" "</w:instrText>
    </w:r>
    <w:r>
      <w:fldChar w:fldCharType="begin"/>
    </w:r>
    <w:r>
      <w:instrText xml:space="preserve"> DATE  \@ "dd.MM.yyyy"  \* CHARFORMAT \&lt;OawJumpToField value=0/&gt;</w:instrText>
    </w:r>
    <w:r>
      <w:fldChar w:fldCharType="separate"/>
    </w:r>
    <w:r w:rsidR="005A6896">
      <w:rPr>
        <w:noProof/>
      </w:rPr>
      <w:instrText>21.03.2017</w:instrText>
    </w:r>
    <w:r>
      <w:fldChar w:fldCharType="end"/>
    </w:r>
    <w:r w:rsidRPr="00DE4799">
      <w:rPr>
        <w:lang w:val="fr-FR"/>
      </w:rPr>
      <w:instrText xml:space="preserve">, </w:instrText>
    </w:r>
    <w:r>
      <w:fldChar w:fldCharType="begin"/>
    </w:r>
    <w:r w:rsidRPr="00DE4799">
      <w:rPr>
        <w:lang w:val="fr-FR"/>
      </w:rPr>
      <w:instrText xml:space="preserve"> FILENAME  \p  \* MERGEFORMAT </w:instrText>
    </w:r>
    <w:r>
      <w:fldChar w:fldCharType="separate"/>
    </w:r>
    <w:r w:rsidR="00691697">
      <w:rPr>
        <w:noProof/>
        <w:lang w:val="fr-FR"/>
      </w:rPr>
      <w:instrText>C:\Users\MIten\Desktop\temp\Zwischenlager\Bearbeiten\Übergabejournal TTG Lehrplan 21.docx</w:instrText>
    </w:r>
    <w:r>
      <w:fldChar w:fldCharType="end"/>
    </w:r>
    <w:r w:rsidRPr="00DE4799">
      <w:rPr>
        <w:lang w:val="fr-FR"/>
      </w:rPr>
      <w:instrText>" \&lt;OawJumpToField value=0/&gt;</w:instrText>
    </w:r>
    <w:r>
      <w:fldChar w:fldCharType="separate"/>
    </w:r>
    <w:r w:rsidR="005A6896">
      <w:rPr>
        <w:noProof/>
      </w:rPr>
      <w:t>21.03.2017</w:t>
    </w:r>
    <w:r w:rsidR="005A6896" w:rsidRPr="00DE4799">
      <w:rPr>
        <w:noProof/>
        <w:lang w:val="fr-FR"/>
      </w:rPr>
      <w:t xml:space="preserve">, </w:t>
    </w:r>
    <w:r w:rsidR="005A6896">
      <w:rPr>
        <w:noProof/>
        <w:lang w:val="fr-FR"/>
      </w:rPr>
      <w:t>C:\Users\MIten\Desktop\temp\Zwischenlager\Bearbeiten\Übergabejournal TTG Lehrplan 21.docx</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FC2" w:rsidRPr="005A6896" w:rsidRDefault="00973FC2">
      <w:r w:rsidRPr="005A6896">
        <w:separator/>
      </w:r>
    </w:p>
  </w:footnote>
  <w:footnote w:type="continuationSeparator" w:id="0">
    <w:p w:rsidR="00973FC2" w:rsidRPr="005A6896" w:rsidRDefault="00973FC2">
      <w:r w:rsidRPr="005A6896">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48C" w:rsidRPr="005A6896" w:rsidRDefault="00AE25D7" w:rsidP="00F459D3">
    <w:pPr>
      <w:pStyle w:val="Kopfzeile"/>
      <w:tabs>
        <w:tab w:val="clear" w:pos="4320"/>
        <w:tab w:val="clear" w:pos="8640"/>
        <w:tab w:val="left" w:pos="1080"/>
      </w:tabs>
    </w:pPr>
    <w:bookmarkStart w:id="0" w:name="LogoSchriftzug"/>
    <w:bookmarkEnd w:id="0"/>
    <w:r w:rsidRPr="005A6896">
      <w:rPr>
        <w:noProof/>
        <w:lang w:eastAsia="de-CH"/>
      </w:rPr>
      <w:drawing>
        <wp:anchor distT="0" distB="0" distL="114300" distR="114300" simplePos="0" relativeHeight="251658240" behindDoc="1" locked="1" layoutInCell="1" allowOverlap="1" wp14:anchorId="56714F2C" wp14:editId="53F730D0">
          <wp:simplePos x="0" y="0"/>
          <wp:positionH relativeFrom="page">
            <wp:posOffset>179705</wp:posOffset>
          </wp:positionH>
          <wp:positionV relativeFrom="page">
            <wp:posOffset>215900</wp:posOffset>
          </wp:positionV>
          <wp:extent cx="714375" cy="5181600"/>
          <wp:effectExtent l="0" t="0" r="9525" b="0"/>
          <wp:wrapNone/>
          <wp:docPr id="1" name="Oaw.2015040209382872983432.1136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14375" cy="51816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48C" w:rsidRPr="0051144A" w:rsidRDefault="005A6896" w:rsidP="00F459D3">
    <w:pPr>
      <w:pStyle w:val="Kopfzeile"/>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48C" w:rsidRDefault="005A6896">
    <w:pPr>
      <w:pStyle w:val="Kopfzeile"/>
      <w:spacing w:line="20" w:lineRule="exact"/>
      <w:rPr>
        <w:sz w:val="2"/>
        <w:szCs w:val="2"/>
      </w:rPr>
    </w:pPr>
  </w:p>
  <w:p w:rsidR="00BE548C" w:rsidRPr="00473DA5" w:rsidRDefault="00AE25D7">
    <w:pPr>
      <w:pStyle w:val="Kopfzeile"/>
      <w:rPr>
        <w:color w:val="000000"/>
        <w:sz w:val="2"/>
        <w:szCs w:val="2"/>
      </w:rPr>
    </w:pPr>
    <w: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60E7C06"/>
    <w:lvl w:ilvl="0">
      <w:start w:val="1"/>
      <w:numFmt w:val="decimal"/>
      <w:lvlText w:val="%1."/>
      <w:lvlJc w:val="left"/>
      <w:pPr>
        <w:tabs>
          <w:tab w:val="num" w:pos="1492"/>
        </w:tabs>
        <w:ind w:left="1492" w:hanging="360"/>
      </w:pPr>
    </w:lvl>
  </w:abstractNum>
  <w:abstractNum w:abstractNumId="1">
    <w:nsid w:val="FFFFFF7D"/>
    <w:multiLevelType w:val="singleLevel"/>
    <w:tmpl w:val="D1FEB460"/>
    <w:lvl w:ilvl="0">
      <w:start w:val="1"/>
      <w:numFmt w:val="decimal"/>
      <w:lvlText w:val="%1."/>
      <w:lvlJc w:val="left"/>
      <w:pPr>
        <w:tabs>
          <w:tab w:val="num" w:pos="1209"/>
        </w:tabs>
        <w:ind w:left="1209" w:hanging="360"/>
      </w:pPr>
    </w:lvl>
  </w:abstractNum>
  <w:abstractNum w:abstractNumId="2">
    <w:nsid w:val="FFFFFF7E"/>
    <w:multiLevelType w:val="singleLevel"/>
    <w:tmpl w:val="2A3EF69A"/>
    <w:lvl w:ilvl="0">
      <w:start w:val="1"/>
      <w:numFmt w:val="decimal"/>
      <w:lvlText w:val="%1."/>
      <w:lvlJc w:val="left"/>
      <w:pPr>
        <w:tabs>
          <w:tab w:val="num" w:pos="926"/>
        </w:tabs>
        <w:ind w:left="926" w:hanging="360"/>
      </w:pPr>
    </w:lvl>
  </w:abstractNum>
  <w:abstractNum w:abstractNumId="3">
    <w:nsid w:val="FFFFFF7F"/>
    <w:multiLevelType w:val="singleLevel"/>
    <w:tmpl w:val="124C2F96"/>
    <w:lvl w:ilvl="0">
      <w:start w:val="1"/>
      <w:numFmt w:val="decimal"/>
      <w:lvlText w:val="%1."/>
      <w:lvlJc w:val="left"/>
      <w:pPr>
        <w:tabs>
          <w:tab w:val="num" w:pos="643"/>
        </w:tabs>
        <w:ind w:left="643" w:hanging="360"/>
      </w:pPr>
    </w:lvl>
  </w:abstractNum>
  <w:abstractNum w:abstractNumId="4">
    <w:nsid w:val="FFFFFF80"/>
    <w:multiLevelType w:val="singleLevel"/>
    <w:tmpl w:val="F168B2B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C36DC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23276B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A3839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250F2AA"/>
    <w:lvl w:ilvl="0">
      <w:start w:val="1"/>
      <w:numFmt w:val="decimal"/>
      <w:lvlText w:val="%1."/>
      <w:lvlJc w:val="left"/>
      <w:pPr>
        <w:tabs>
          <w:tab w:val="num" w:pos="284"/>
        </w:tabs>
        <w:ind w:left="284" w:hanging="284"/>
      </w:pPr>
      <w:rPr>
        <w:rFonts w:hint="default"/>
      </w:rPr>
    </w:lvl>
  </w:abstractNum>
  <w:abstractNum w:abstractNumId="9">
    <w:nsid w:val="FFFFFF89"/>
    <w:multiLevelType w:val="singleLevel"/>
    <w:tmpl w:val="B2F886F6"/>
    <w:lvl w:ilvl="0">
      <w:start w:val="1"/>
      <w:numFmt w:val="bullet"/>
      <w:lvlText w:val=""/>
      <w:lvlJc w:val="left"/>
      <w:pPr>
        <w:tabs>
          <w:tab w:val="num" w:pos="284"/>
        </w:tabs>
        <w:ind w:left="284" w:hanging="284"/>
      </w:pPr>
      <w:rPr>
        <w:rFonts w:ascii="Symbol" w:hAnsi="Symbol" w:hint="default"/>
      </w:rPr>
    </w:lvl>
  </w:abstractNum>
  <w:abstractNum w:abstractNumId="10">
    <w:nsid w:val="036F5CEF"/>
    <w:multiLevelType w:val="hybridMultilevel"/>
    <w:tmpl w:val="B0762150"/>
    <w:lvl w:ilvl="0" w:tplc="24400640">
      <w:start w:val="2"/>
      <w:numFmt w:val="decimal"/>
      <w:lvlText w:val="%1"/>
      <w:lvlJc w:val="left"/>
      <w:pPr>
        <w:tabs>
          <w:tab w:val="num" w:pos="720"/>
        </w:tabs>
        <w:ind w:left="720" w:hanging="360"/>
      </w:pPr>
      <w:rPr>
        <w:rFonts w:hint="default"/>
      </w:rPr>
    </w:lvl>
    <w:lvl w:ilvl="1" w:tplc="01F45A78" w:tentative="1">
      <w:start w:val="1"/>
      <w:numFmt w:val="lowerLetter"/>
      <w:lvlText w:val="%2."/>
      <w:lvlJc w:val="left"/>
      <w:pPr>
        <w:tabs>
          <w:tab w:val="num" w:pos="1440"/>
        </w:tabs>
        <w:ind w:left="1440" w:hanging="360"/>
      </w:pPr>
    </w:lvl>
    <w:lvl w:ilvl="2" w:tplc="3D1E2854" w:tentative="1">
      <w:start w:val="1"/>
      <w:numFmt w:val="lowerRoman"/>
      <w:lvlText w:val="%3."/>
      <w:lvlJc w:val="right"/>
      <w:pPr>
        <w:tabs>
          <w:tab w:val="num" w:pos="2160"/>
        </w:tabs>
        <w:ind w:left="2160" w:hanging="180"/>
      </w:pPr>
    </w:lvl>
    <w:lvl w:ilvl="3" w:tplc="828E0AEC" w:tentative="1">
      <w:start w:val="1"/>
      <w:numFmt w:val="decimal"/>
      <w:lvlText w:val="%4."/>
      <w:lvlJc w:val="left"/>
      <w:pPr>
        <w:tabs>
          <w:tab w:val="num" w:pos="2880"/>
        </w:tabs>
        <w:ind w:left="2880" w:hanging="360"/>
      </w:pPr>
    </w:lvl>
    <w:lvl w:ilvl="4" w:tplc="66C646F0" w:tentative="1">
      <w:start w:val="1"/>
      <w:numFmt w:val="lowerLetter"/>
      <w:lvlText w:val="%5."/>
      <w:lvlJc w:val="left"/>
      <w:pPr>
        <w:tabs>
          <w:tab w:val="num" w:pos="3600"/>
        </w:tabs>
        <w:ind w:left="3600" w:hanging="360"/>
      </w:pPr>
    </w:lvl>
    <w:lvl w:ilvl="5" w:tplc="C36C7E8C" w:tentative="1">
      <w:start w:val="1"/>
      <w:numFmt w:val="lowerRoman"/>
      <w:lvlText w:val="%6."/>
      <w:lvlJc w:val="right"/>
      <w:pPr>
        <w:tabs>
          <w:tab w:val="num" w:pos="4320"/>
        </w:tabs>
        <w:ind w:left="4320" w:hanging="180"/>
      </w:pPr>
    </w:lvl>
    <w:lvl w:ilvl="6" w:tplc="3EB8A082" w:tentative="1">
      <w:start w:val="1"/>
      <w:numFmt w:val="decimal"/>
      <w:lvlText w:val="%7."/>
      <w:lvlJc w:val="left"/>
      <w:pPr>
        <w:tabs>
          <w:tab w:val="num" w:pos="5040"/>
        </w:tabs>
        <w:ind w:left="5040" w:hanging="360"/>
      </w:pPr>
    </w:lvl>
    <w:lvl w:ilvl="7" w:tplc="453EF0AE" w:tentative="1">
      <w:start w:val="1"/>
      <w:numFmt w:val="lowerLetter"/>
      <w:lvlText w:val="%8."/>
      <w:lvlJc w:val="left"/>
      <w:pPr>
        <w:tabs>
          <w:tab w:val="num" w:pos="5760"/>
        </w:tabs>
        <w:ind w:left="5760" w:hanging="360"/>
      </w:pPr>
    </w:lvl>
    <w:lvl w:ilvl="8" w:tplc="F6825B00" w:tentative="1">
      <w:start w:val="1"/>
      <w:numFmt w:val="lowerRoman"/>
      <w:lvlText w:val="%9."/>
      <w:lvlJc w:val="right"/>
      <w:pPr>
        <w:tabs>
          <w:tab w:val="num" w:pos="6480"/>
        </w:tabs>
        <w:ind w:left="6480" w:hanging="180"/>
      </w:pPr>
    </w:lvl>
  </w:abstractNum>
  <w:abstractNum w:abstractNumId="11">
    <w:nsid w:val="03F73D8E"/>
    <w:multiLevelType w:val="multilevel"/>
    <w:tmpl w:val="DE32DC6E"/>
    <w:lvl w:ilvl="0">
      <w:start w:val="1"/>
      <w:numFmt w:val="bullet"/>
      <w:lvlText w:val=""/>
      <w:lvlJc w:val="left"/>
      <w:pPr>
        <w:tabs>
          <w:tab w:val="num" w:pos="425"/>
        </w:tabs>
        <w:ind w:left="425" w:hanging="425"/>
      </w:pPr>
      <w:rPr>
        <w:rFonts w:ascii="Wingdings" w:hAnsi="Wingdings" w:hint="default"/>
      </w:rPr>
    </w:lvl>
    <w:lvl w:ilvl="1">
      <w:start w:val="1"/>
      <w:numFmt w:val="bullet"/>
      <w:lvlText w:val=""/>
      <w:lvlJc w:val="left"/>
      <w:pPr>
        <w:tabs>
          <w:tab w:val="num" w:pos="851"/>
        </w:tabs>
        <w:ind w:left="851" w:hanging="426"/>
      </w:pPr>
      <w:rPr>
        <w:rFonts w:ascii="Wingdings" w:hAnsi="Wingdings" w:hint="default"/>
      </w:rPr>
    </w:lvl>
    <w:lvl w:ilvl="2">
      <w:start w:val="1"/>
      <w:numFmt w:val="bullet"/>
      <w:lvlText w:val=""/>
      <w:lvlJc w:val="left"/>
      <w:pPr>
        <w:tabs>
          <w:tab w:val="num" w:pos="1276"/>
        </w:tabs>
        <w:ind w:left="1276" w:hanging="425"/>
      </w:pPr>
      <w:rPr>
        <w:rFonts w:ascii="Wingdings" w:hAnsi="Wingdings" w:hint="default"/>
      </w:rPr>
    </w:lvl>
    <w:lvl w:ilvl="3">
      <w:start w:val="1"/>
      <w:numFmt w:val="bullet"/>
      <w:lvlText w:val=""/>
      <w:lvlJc w:val="left"/>
      <w:pPr>
        <w:tabs>
          <w:tab w:val="num" w:pos="1701"/>
        </w:tabs>
        <w:ind w:left="1701" w:hanging="425"/>
      </w:pPr>
      <w:rPr>
        <w:rFonts w:ascii="Wingdings" w:hAnsi="Wingdings" w:hint="default"/>
      </w:rPr>
    </w:lvl>
    <w:lvl w:ilvl="4">
      <w:start w:val="1"/>
      <w:numFmt w:val="bullet"/>
      <w:lvlText w:val=""/>
      <w:lvlJc w:val="left"/>
      <w:pPr>
        <w:tabs>
          <w:tab w:val="num" w:pos="2126"/>
        </w:tabs>
        <w:ind w:left="2126" w:hanging="425"/>
      </w:pPr>
      <w:rPr>
        <w:rFonts w:ascii="Wingdings" w:hAnsi="Wingdings" w:hint="default"/>
      </w:rPr>
    </w:lvl>
    <w:lvl w:ilvl="5">
      <w:start w:val="1"/>
      <w:numFmt w:val="bullet"/>
      <w:lvlText w:val=""/>
      <w:lvlJc w:val="left"/>
      <w:pPr>
        <w:tabs>
          <w:tab w:val="num" w:pos="2552"/>
        </w:tabs>
        <w:ind w:left="2552" w:hanging="426"/>
      </w:pPr>
      <w:rPr>
        <w:rFonts w:ascii="Wingdings" w:hAnsi="Wingdings"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3402"/>
        </w:tabs>
        <w:ind w:left="3402" w:hanging="425"/>
      </w:pPr>
      <w:rPr>
        <w:rFonts w:ascii="Wingdings" w:hAnsi="Wingdings" w:hint="default"/>
      </w:rPr>
    </w:lvl>
    <w:lvl w:ilvl="8">
      <w:start w:val="1"/>
      <w:numFmt w:val="bullet"/>
      <w:lvlText w:val=""/>
      <w:lvlJc w:val="left"/>
      <w:pPr>
        <w:tabs>
          <w:tab w:val="num" w:pos="3827"/>
        </w:tabs>
        <w:ind w:left="3827" w:hanging="425"/>
      </w:pPr>
      <w:rPr>
        <w:rFonts w:ascii="Wingdings" w:hAnsi="Wingdings" w:hint="default"/>
      </w:rPr>
    </w:lvl>
  </w:abstractNum>
  <w:abstractNum w:abstractNumId="12">
    <w:nsid w:val="04433AFC"/>
    <w:multiLevelType w:val="multilevel"/>
    <w:tmpl w:val="7B86524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3">
    <w:nsid w:val="05CA4FC0"/>
    <w:multiLevelType w:val="multilevel"/>
    <w:tmpl w:val="C03680B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4">
    <w:nsid w:val="0AB50660"/>
    <w:multiLevelType w:val="multilevel"/>
    <w:tmpl w:val="42B0BC74"/>
    <w:lvl w:ilvl="0">
      <w:start w:val="1"/>
      <w:numFmt w:val="decimal"/>
      <w:pStyle w:val="ListWithNumbers"/>
      <w:lvlText w:val="%1."/>
      <w:lvlJc w:val="left"/>
      <w:pPr>
        <w:tabs>
          <w:tab w:val="num" w:pos="425"/>
        </w:tabs>
        <w:ind w:left="425" w:hanging="425"/>
      </w:pPr>
      <w:rPr>
        <w:rFonts w:hint="default"/>
      </w:rPr>
    </w:lvl>
    <w:lvl w:ilvl="1">
      <w:start w:val="1"/>
      <w:numFmt w:val="decimal"/>
      <w:lvlRestart w:val="0"/>
      <w:lvlText w:val="%2."/>
      <w:lvlJc w:val="left"/>
      <w:pPr>
        <w:tabs>
          <w:tab w:val="num" w:pos="851"/>
        </w:tabs>
        <w:ind w:left="851" w:hanging="426"/>
      </w:pPr>
      <w:rPr>
        <w:rFonts w:hint="default"/>
      </w:rPr>
    </w:lvl>
    <w:lvl w:ilvl="2">
      <w:start w:val="1"/>
      <w:numFmt w:val="decimal"/>
      <w:lvlRestart w:val="0"/>
      <w:lvlText w:val="%3."/>
      <w:lvlJc w:val="left"/>
      <w:pPr>
        <w:tabs>
          <w:tab w:val="num" w:pos="-2126"/>
        </w:tabs>
        <w:ind w:left="1276" w:hanging="425"/>
      </w:pPr>
      <w:rPr>
        <w:rFonts w:hint="default"/>
      </w:rPr>
    </w:lvl>
    <w:lvl w:ilvl="3">
      <w:start w:val="1"/>
      <w:numFmt w:val="decimal"/>
      <w:lvlRestart w:val="0"/>
      <w:lvlText w:val="%4."/>
      <w:lvlJc w:val="left"/>
      <w:pPr>
        <w:tabs>
          <w:tab w:val="num" w:pos="1701"/>
        </w:tabs>
        <w:ind w:left="1701" w:hanging="425"/>
      </w:pPr>
      <w:rPr>
        <w:rFonts w:hint="default"/>
      </w:rPr>
    </w:lvl>
    <w:lvl w:ilvl="4">
      <w:start w:val="1"/>
      <w:numFmt w:val="decimal"/>
      <w:lvlRestart w:val="0"/>
      <w:lvlText w:val="%5."/>
      <w:lvlJc w:val="left"/>
      <w:pPr>
        <w:tabs>
          <w:tab w:val="num" w:pos="2126"/>
        </w:tabs>
        <w:ind w:left="2126" w:hanging="425"/>
      </w:pPr>
      <w:rPr>
        <w:rFonts w:hint="default"/>
      </w:rPr>
    </w:lvl>
    <w:lvl w:ilvl="5">
      <w:start w:val="1"/>
      <w:numFmt w:val="decimal"/>
      <w:lvlRestart w:val="0"/>
      <w:lvlText w:val="%6."/>
      <w:lvlJc w:val="left"/>
      <w:pPr>
        <w:tabs>
          <w:tab w:val="num" w:pos="2552"/>
        </w:tabs>
        <w:ind w:left="2552" w:hanging="426"/>
      </w:pPr>
      <w:rPr>
        <w:rFonts w:hint="default"/>
      </w:rPr>
    </w:lvl>
    <w:lvl w:ilvl="6">
      <w:start w:val="1"/>
      <w:numFmt w:val="decimal"/>
      <w:lvlRestart w:val="0"/>
      <w:lvlText w:val="%7."/>
      <w:lvlJc w:val="left"/>
      <w:pPr>
        <w:tabs>
          <w:tab w:val="num" w:pos="2977"/>
        </w:tabs>
        <w:ind w:left="2977" w:hanging="425"/>
      </w:pPr>
      <w:rPr>
        <w:rFonts w:hint="default"/>
      </w:rPr>
    </w:lvl>
    <w:lvl w:ilvl="7">
      <w:start w:val="1"/>
      <w:numFmt w:val="decimal"/>
      <w:lvlRestart w:val="0"/>
      <w:lvlText w:val="%8."/>
      <w:lvlJc w:val="left"/>
      <w:pPr>
        <w:tabs>
          <w:tab w:val="num" w:pos="3402"/>
        </w:tabs>
        <w:ind w:left="3402" w:hanging="425"/>
      </w:pPr>
      <w:rPr>
        <w:rFonts w:hint="default"/>
      </w:rPr>
    </w:lvl>
    <w:lvl w:ilvl="8">
      <w:start w:val="1"/>
      <w:numFmt w:val="decimal"/>
      <w:lvlRestart w:val="0"/>
      <w:lvlText w:val="%9."/>
      <w:lvlJc w:val="left"/>
      <w:pPr>
        <w:tabs>
          <w:tab w:val="num" w:pos="3827"/>
        </w:tabs>
        <w:ind w:left="3827" w:hanging="425"/>
      </w:pPr>
      <w:rPr>
        <w:rFonts w:hint="default"/>
      </w:rPr>
    </w:lvl>
  </w:abstractNum>
  <w:abstractNum w:abstractNumId="15">
    <w:nsid w:val="0EE479E5"/>
    <w:multiLevelType w:val="multilevel"/>
    <w:tmpl w:val="B57CCC28"/>
    <w:lvl w:ilvl="0">
      <w:start w:val="1"/>
      <w:numFmt w:val="bullet"/>
      <w:pStyle w:val="ListWithCheckboxes"/>
      <w:lvlText w:val="□"/>
      <w:lvlJc w:val="left"/>
      <w:pPr>
        <w:tabs>
          <w:tab w:val="num" w:pos="360"/>
        </w:tabs>
        <w:ind w:left="360" w:hanging="360"/>
      </w:pPr>
      <w:rPr>
        <w:rFonts w:ascii="Arial" w:hAnsi="Arial" w:hint="default"/>
      </w:rPr>
    </w:lvl>
    <w:lvl w:ilvl="1">
      <w:start w:val="1"/>
      <w:numFmt w:val="bullet"/>
      <w:lvlText w:val=""/>
      <w:lvlJc w:val="left"/>
      <w:pPr>
        <w:tabs>
          <w:tab w:val="num" w:pos="851"/>
        </w:tabs>
        <w:ind w:left="851" w:hanging="426"/>
      </w:pPr>
      <w:rPr>
        <w:rFonts w:ascii="Wingdings" w:hAnsi="Wingdings" w:hint="default"/>
      </w:rPr>
    </w:lvl>
    <w:lvl w:ilvl="2">
      <w:start w:val="1"/>
      <w:numFmt w:val="bullet"/>
      <w:lvlText w:val=""/>
      <w:lvlJc w:val="left"/>
      <w:pPr>
        <w:tabs>
          <w:tab w:val="num" w:pos="1276"/>
        </w:tabs>
        <w:ind w:left="1276" w:hanging="425"/>
      </w:pPr>
      <w:rPr>
        <w:rFonts w:ascii="Wingdings" w:hAnsi="Wingdings" w:hint="default"/>
      </w:rPr>
    </w:lvl>
    <w:lvl w:ilvl="3">
      <w:start w:val="1"/>
      <w:numFmt w:val="bullet"/>
      <w:lvlText w:val=""/>
      <w:lvlJc w:val="left"/>
      <w:pPr>
        <w:tabs>
          <w:tab w:val="num" w:pos="1701"/>
        </w:tabs>
        <w:ind w:left="1701" w:hanging="425"/>
      </w:pPr>
      <w:rPr>
        <w:rFonts w:ascii="Wingdings" w:hAnsi="Wingdings" w:hint="default"/>
      </w:rPr>
    </w:lvl>
    <w:lvl w:ilvl="4">
      <w:start w:val="1"/>
      <w:numFmt w:val="bullet"/>
      <w:lvlText w:val=""/>
      <w:lvlJc w:val="left"/>
      <w:pPr>
        <w:tabs>
          <w:tab w:val="num" w:pos="2126"/>
        </w:tabs>
        <w:ind w:left="2126" w:hanging="425"/>
      </w:pPr>
      <w:rPr>
        <w:rFonts w:ascii="Wingdings" w:hAnsi="Wingdings" w:hint="default"/>
      </w:rPr>
    </w:lvl>
    <w:lvl w:ilvl="5">
      <w:start w:val="1"/>
      <w:numFmt w:val="bullet"/>
      <w:lvlText w:val=""/>
      <w:lvlJc w:val="left"/>
      <w:pPr>
        <w:tabs>
          <w:tab w:val="num" w:pos="2552"/>
        </w:tabs>
        <w:ind w:left="2552" w:hanging="426"/>
      </w:pPr>
      <w:rPr>
        <w:rFonts w:ascii="Wingdings" w:hAnsi="Wingdings"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3402"/>
        </w:tabs>
        <w:ind w:left="3402" w:hanging="425"/>
      </w:pPr>
      <w:rPr>
        <w:rFonts w:ascii="Wingdings" w:hAnsi="Wingdings" w:hint="default"/>
      </w:rPr>
    </w:lvl>
    <w:lvl w:ilvl="8">
      <w:start w:val="1"/>
      <w:numFmt w:val="bullet"/>
      <w:lvlText w:val=""/>
      <w:lvlJc w:val="left"/>
      <w:pPr>
        <w:tabs>
          <w:tab w:val="num" w:pos="3827"/>
        </w:tabs>
        <w:ind w:left="3827" w:hanging="425"/>
      </w:pPr>
      <w:rPr>
        <w:rFonts w:ascii="Wingdings" w:hAnsi="Wingdings" w:hint="default"/>
      </w:rPr>
    </w:lvl>
  </w:abstractNum>
  <w:abstractNum w:abstractNumId="16">
    <w:nsid w:val="1A7A7029"/>
    <w:multiLevelType w:val="hybridMultilevel"/>
    <w:tmpl w:val="D848D9FE"/>
    <w:lvl w:ilvl="0" w:tplc="4DEA64E0">
      <w:start w:val="1"/>
      <w:numFmt w:val="bullet"/>
      <w:lvlText w:val=""/>
      <w:lvlJc w:val="left"/>
      <w:pPr>
        <w:tabs>
          <w:tab w:val="num" w:pos="284"/>
        </w:tabs>
        <w:ind w:left="284" w:hanging="284"/>
      </w:pPr>
      <w:rPr>
        <w:rFonts w:ascii="Wingdings" w:hAnsi="Wingdings" w:hint="default"/>
      </w:rPr>
    </w:lvl>
    <w:lvl w:ilvl="1" w:tplc="754EC232">
      <w:start w:val="1"/>
      <w:numFmt w:val="decimal"/>
      <w:lvlText w:val="%2."/>
      <w:lvlJc w:val="left"/>
      <w:pPr>
        <w:tabs>
          <w:tab w:val="num" w:pos="1440"/>
        </w:tabs>
        <w:ind w:left="1440" w:hanging="360"/>
      </w:pPr>
      <w:rPr>
        <w:rFonts w:hint="default"/>
      </w:rPr>
    </w:lvl>
    <w:lvl w:ilvl="2" w:tplc="9410C46C" w:tentative="1">
      <w:start w:val="1"/>
      <w:numFmt w:val="bullet"/>
      <w:lvlText w:val=""/>
      <w:lvlJc w:val="left"/>
      <w:pPr>
        <w:tabs>
          <w:tab w:val="num" w:pos="2160"/>
        </w:tabs>
        <w:ind w:left="2160" w:hanging="360"/>
      </w:pPr>
      <w:rPr>
        <w:rFonts w:ascii="Wingdings" w:hAnsi="Wingdings" w:hint="default"/>
      </w:rPr>
    </w:lvl>
    <w:lvl w:ilvl="3" w:tplc="169A6DA6" w:tentative="1">
      <w:start w:val="1"/>
      <w:numFmt w:val="bullet"/>
      <w:lvlText w:val=""/>
      <w:lvlJc w:val="left"/>
      <w:pPr>
        <w:tabs>
          <w:tab w:val="num" w:pos="2880"/>
        </w:tabs>
        <w:ind w:left="2880" w:hanging="360"/>
      </w:pPr>
      <w:rPr>
        <w:rFonts w:ascii="Symbol" w:hAnsi="Symbol" w:hint="default"/>
      </w:rPr>
    </w:lvl>
    <w:lvl w:ilvl="4" w:tplc="F510F962" w:tentative="1">
      <w:start w:val="1"/>
      <w:numFmt w:val="bullet"/>
      <w:lvlText w:val="o"/>
      <w:lvlJc w:val="left"/>
      <w:pPr>
        <w:tabs>
          <w:tab w:val="num" w:pos="3600"/>
        </w:tabs>
        <w:ind w:left="3600" w:hanging="360"/>
      </w:pPr>
      <w:rPr>
        <w:rFonts w:ascii="Courier New" w:hAnsi="Courier New" w:cs="Courier New" w:hint="default"/>
      </w:rPr>
    </w:lvl>
    <w:lvl w:ilvl="5" w:tplc="ABE61BBA" w:tentative="1">
      <w:start w:val="1"/>
      <w:numFmt w:val="bullet"/>
      <w:lvlText w:val=""/>
      <w:lvlJc w:val="left"/>
      <w:pPr>
        <w:tabs>
          <w:tab w:val="num" w:pos="4320"/>
        </w:tabs>
        <w:ind w:left="4320" w:hanging="360"/>
      </w:pPr>
      <w:rPr>
        <w:rFonts w:ascii="Wingdings" w:hAnsi="Wingdings" w:hint="default"/>
      </w:rPr>
    </w:lvl>
    <w:lvl w:ilvl="6" w:tplc="2334C414" w:tentative="1">
      <w:start w:val="1"/>
      <w:numFmt w:val="bullet"/>
      <w:lvlText w:val=""/>
      <w:lvlJc w:val="left"/>
      <w:pPr>
        <w:tabs>
          <w:tab w:val="num" w:pos="5040"/>
        </w:tabs>
        <w:ind w:left="5040" w:hanging="360"/>
      </w:pPr>
      <w:rPr>
        <w:rFonts w:ascii="Symbol" w:hAnsi="Symbol" w:hint="default"/>
      </w:rPr>
    </w:lvl>
    <w:lvl w:ilvl="7" w:tplc="AA868254" w:tentative="1">
      <w:start w:val="1"/>
      <w:numFmt w:val="bullet"/>
      <w:lvlText w:val="o"/>
      <w:lvlJc w:val="left"/>
      <w:pPr>
        <w:tabs>
          <w:tab w:val="num" w:pos="5760"/>
        </w:tabs>
        <w:ind w:left="5760" w:hanging="360"/>
      </w:pPr>
      <w:rPr>
        <w:rFonts w:ascii="Courier New" w:hAnsi="Courier New" w:cs="Courier New" w:hint="default"/>
      </w:rPr>
    </w:lvl>
    <w:lvl w:ilvl="8" w:tplc="69C66B46" w:tentative="1">
      <w:start w:val="1"/>
      <w:numFmt w:val="bullet"/>
      <w:lvlText w:val=""/>
      <w:lvlJc w:val="left"/>
      <w:pPr>
        <w:tabs>
          <w:tab w:val="num" w:pos="6480"/>
        </w:tabs>
        <w:ind w:left="6480" w:hanging="360"/>
      </w:pPr>
      <w:rPr>
        <w:rFonts w:ascii="Wingdings" w:hAnsi="Wingdings" w:hint="default"/>
      </w:rPr>
    </w:lvl>
  </w:abstractNum>
  <w:abstractNum w:abstractNumId="17">
    <w:nsid w:val="1F54116A"/>
    <w:multiLevelType w:val="multilevel"/>
    <w:tmpl w:val="F7CCF10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8">
    <w:nsid w:val="2AF12D2D"/>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2DAE2175"/>
    <w:multiLevelType w:val="hybridMultilevel"/>
    <w:tmpl w:val="513A73F0"/>
    <w:lvl w:ilvl="0" w:tplc="C2281CAA">
      <w:start w:val="1"/>
      <w:numFmt w:val="bullet"/>
      <w:lvlText w:val=""/>
      <w:lvlJc w:val="left"/>
      <w:pPr>
        <w:tabs>
          <w:tab w:val="num" w:pos="0"/>
        </w:tabs>
        <w:ind w:left="57" w:hanging="57"/>
      </w:pPr>
      <w:rPr>
        <w:rFonts w:ascii="Symbol" w:hAnsi="Symbol" w:hint="default"/>
      </w:rPr>
    </w:lvl>
    <w:lvl w:ilvl="1" w:tplc="F15E6618" w:tentative="1">
      <w:start w:val="1"/>
      <w:numFmt w:val="bullet"/>
      <w:lvlText w:val="o"/>
      <w:lvlJc w:val="left"/>
      <w:pPr>
        <w:tabs>
          <w:tab w:val="num" w:pos="1440"/>
        </w:tabs>
        <w:ind w:left="1440" w:hanging="360"/>
      </w:pPr>
      <w:rPr>
        <w:rFonts w:ascii="Courier New" w:hAnsi="Courier New" w:cs="Courier New" w:hint="default"/>
      </w:rPr>
    </w:lvl>
    <w:lvl w:ilvl="2" w:tplc="056EC2CA" w:tentative="1">
      <w:start w:val="1"/>
      <w:numFmt w:val="bullet"/>
      <w:lvlText w:val=""/>
      <w:lvlJc w:val="left"/>
      <w:pPr>
        <w:tabs>
          <w:tab w:val="num" w:pos="2160"/>
        </w:tabs>
        <w:ind w:left="2160" w:hanging="360"/>
      </w:pPr>
      <w:rPr>
        <w:rFonts w:ascii="Wingdings" w:hAnsi="Wingdings" w:hint="default"/>
      </w:rPr>
    </w:lvl>
    <w:lvl w:ilvl="3" w:tplc="3ECA5952" w:tentative="1">
      <w:start w:val="1"/>
      <w:numFmt w:val="bullet"/>
      <w:lvlText w:val=""/>
      <w:lvlJc w:val="left"/>
      <w:pPr>
        <w:tabs>
          <w:tab w:val="num" w:pos="2880"/>
        </w:tabs>
        <w:ind w:left="2880" w:hanging="360"/>
      </w:pPr>
      <w:rPr>
        <w:rFonts w:ascii="Symbol" w:hAnsi="Symbol" w:hint="default"/>
      </w:rPr>
    </w:lvl>
    <w:lvl w:ilvl="4" w:tplc="1EBEE872" w:tentative="1">
      <w:start w:val="1"/>
      <w:numFmt w:val="bullet"/>
      <w:lvlText w:val="o"/>
      <w:lvlJc w:val="left"/>
      <w:pPr>
        <w:tabs>
          <w:tab w:val="num" w:pos="3600"/>
        </w:tabs>
        <w:ind w:left="3600" w:hanging="360"/>
      </w:pPr>
      <w:rPr>
        <w:rFonts w:ascii="Courier New" w:hAnsi="Courier New" w:cs="Courier New" w:hint="default"/>
      </w:rPr>
    </w:lvl>
    <w:lvl w:ilvl="5" w:tplc="E2823292" w:tentative="1">
      <w:start w:val="1"/>
      <w:numFmt w:val="bullet"/>
      <w:lvlText w:val=""/>
      <w:lvlJc w:val="left"/>
      <w:pPr>
        <w:tabs>
          <w:tab w:val="num" w:pos="4320"/>
        </w:tabs>
        <w:ind w:left="4320" w:hanging="360"/>
      </w:pPr>
      <w:rPr>
        <w:rFonts w:ascii="Wingdings" w:hAnsi="Wingdings" w:hint="default"/>
      </w:rPr>
    </w:lvl>
    <w:lvl w:ilvl="6" w:tplc="7138CE10" w:tentative="1">
      <w:start w:val="1"/>
      <w:numFmt w:val="bullet"/>
      <w:lvlText w:val=""/>
      <w:lvlJc w:val="left"/>
      <w:pPr>
        <w:tabs>
          <w:tab w:val="num" w:pos="5040"/>
        </w:tabs>
        <w:ind w:left="5040" w:hanging="360"/>
      </w:pPr>
      <w:rPr>
        <w:rFonts w:ascii="Symbol" w:hAnsi="Symbol" w:hint="default"/>
      </w:rPr>
    </w:lvl>
    <w:lvl w:ilvl="7" w:tplc="E29892B0" w:tentative="1">
      <w:start w:val="1"/>
      <w:numFmt w:val="bullet"/>
      <w:lvlText w:val="o"/>
      <w:lvlJc w:val="left"/>
      <w:pPr>
        <w:tabs>
          <w:tab w:val="num" w:pos="5760"/>
        </w:tabs>
        <w:ind w:left="5760" w:hanging="360"/>
      </w:pPr>
      <w:rPr>
        <w:rFonts w:ascii="Courier New" w:hAnsi="Courier New" w:cs="Courier New" w:hint="default"/>
      </w:rPr>
    </w:lvl>
    <w:lvl w:ilvl="8" w:tplc="F1224C56" w:tentative="1">
      <w:start w:val="1"/>
      <w:numFmt w:val="bullet"/>
      <w:lvlText w:val=""/>
      <w:lvlJc w:val="left"/>
      <w:pPr>
        <w:tabs>
          <w:tab w:val="num" w:pos="6480"/>
        </w:tabs>
        <w:ind w:left="6480" w:hanging="360"/>
      </w:pPr>
      <w:rPr>
        <w:rFonts w:ascii="Wingdings" w:hAnsi="Wingdings" w:hint="default"/>
      </w:rPr>
    </w:lvl>
  </w:abstractNum>
  <w:abstractNum w:abstractNumId="20">
    <w:nsid w:val="3A05210B"/>
    <w:multiLevelType w:val="multilevel"/>
    <w:tmpl w:val="6DD29D6A"/>
    <w:lvl w:ilvl="0">
      <w:start w:val="1"/>
      <w:numFmt w:val="lowerLetter"/>
      <w:pStyle w:val="ListWithLetters"/>
      <w:lvlText w:val="%1."/>
      <w:lvlJc w:val="left"/>
      <w:pPr>
        <w:tabs>
          <w:tab w:val="num" w:pos="425"/>
        </w:tabs>
        <w:ind w:left="425" w:hanging="425"/>
      </w:pPr>
      <w:rPr>
        <w:rFonts w:hint="default"/>
      </w:rPr>
    </w:lvl>
    <w:lvl w:ilvl="1">
      <w:start w:val="1"/>
      <w:numFmt w:val="lowerLetter"/>
      <w:lvlRestart w:val="0"/>
      <w:lvlText w:val="%2."/>
      <w:lvlJc w:val="left"/>
      <w:pPr>
        <w:tabs>
          <w:tab w:val="num" w:pos="851"/>
        </w:tabs>
        <w:ind w:left="851" w:hanging="426"/>
      </w:pPr>
      <w:rPr>
        <w:rFonts w:hint="default"/>
      </w:rPr>
    </w:lvl>
    <w:lvl w:ilvl="2">
      <w:start w:val="1"/>
      <w:numFmt w:val="lowerLetter"/>
      <w:lvlRestart w:val="0"/>
      <w:lvlText w:val="%3."/>
      <w:lvlJc w:val="left"/>
      <w:pPr>
        <w:tabs>
          <w:tab w:val="num" w:pos="1276"/>
        </w:tabs>
        <w:ind w:left="1276" w:hanging="425"/>
      </w:pPr>
      <w:rPr>
        <w:rFonts w:hint="default"/>
      </w:rPr>
    </w:lvl>
    <w:lvl w:ilvl="3">
      <w:start w:val="1"/>
      <w:numFmt w:val="lowerLetter"/>
      <w:lvlRestart w:val="0"/>
      <w:lvlText w:val="%4."/>
      <w:lvlJc w:val="left"/>
      <w:pPr>
        <w:tabs>
          <w:tab w:val="num" w:pos="1701"/>
        </w:tabs>
        <w:ind w:left="1701" w:hanging="425"/>
      </w:pPr>
      <w:rPr>
        <w:rFonts w:hint="default"/>
      </w:rPr>
    </w:lvl>
    <w:lvl w:ilvl="4">
      <w:start w:val="1"/>
      <w:numFmt w:val="lowerLetter"/>
      <w:lvlRestart w:val="0"/>
      <w:lvlText w:val="%5."/>
      <w:lvlJc w:val="left"/>
      <w:pPr>
        <w:tabs>
          <w:tab w:val="num" w:pos="2126"/>
        </w:tabs>
        <w:ind w:left="2126" w:hanging="425"/>
      </w:pPr>
      <w:rPr>
        <w:rFonts w:hint="default"/>
      </w:rPr>
    </w:lvl>
    <w:lvl w:ilvl="5">
      <w:start w:val="1"/>
      <w:numFmt w:val="lowerLetter"/>
      <w:lvlRestart w:val="0"/>
      <w:lvlText w:val="%6."/>
      <w:lvlJc w:val="left"/>
      <w:pPr>
        <w:tabs>
          <w:tab w:val="num" w:pos="2552"/>
        </w:tabs>
        <w:ind w:left="2552" w:hanging="426"/>
      </w:pPr>
      <w:rPr>
        <w:rFonts w:hint="default"/>
      </w:rPr>
    </w:lvl>
    <w:lvl w:ilvl="6">
      <w:start w:val="1"/>
      <w:numFmt w:val="lowerLetter"/>
      <w:lvlRestart w:val="0"/>
      <w:lvlText w:val="%7."/>
      <w:lvlJc w:val="left"/>
      <w:pPr>
        <w:tabs>
          <w:tab w:val="num" w:pos="2977"/>
        </w:tabs>
        <w:ind w:left="2977" w:hanging="425"/>
      </w:pPr>
      <w:rPr>
        <w:rFonts w:hint="default"/>
      </w:rPr>
    </w:lvl>
    <w:lvl w:ilvl="7">
      <w:start w:val="1"/>
      <w:numFmt w:val="lowerLetter"/>
      <w:lvlRestart w:val="0"/>
      <w:lvlText w:val="%8."/>
      <w:lvlJc w:val="left"/>
      <w:pPr>
        <w:tabs>
          <w:tab w:val="num" w:pos="3402"/>
        </w:tabs>
        <w:ind w:left="3402" w:hanging="425"/>
      </w:pPr>
      <w:rPr>
        <w:rFonts w:hint="default"/>
      </w:rPr>
    </w:lvl>
    <w:lvl w:ilvl="8">
      <w:start w:val="1"/>
      <w:numFmt w:val="lowerLetter"/>
      <w:lvlRestart w:val="0"/>
      <w:lvlText w:val="%9."/>
      <w:lvlJc w:val="left"/>
      <w:pPr>
        <w:tabs>
          <w:tab w:val="num" w:pos="3827"/>
        </w:tabs>
        <w:ind w:left="3827" w:hanging="425"/>
      </w:pPr>
      <w:rPr>
        <w:rFonts w:hint="default"/>
      </w:rPr>
    </w:lvl>
  </w:abstractNum>
  <w:abstractNum w:abstractNumId="21">
    <w:nsid w:val="3B12622D"/>
    <w:multiLevelType w:val="multilevel"/>
    <w:tmpl w:val="7E06195C"/>
    <w:lvl w:ilvl="0">
      <w:start w:val="1"/>
      <w:numFmt w:val="bullet"/>
      <w:lvlText w:val=""/>
      <w:lvlJc w:val="left"/>
      <w:pPr>
        <w:tabs>
          <w:tab w:val="num" w:pos="0"/>
        </w:tabs>
        <w:ind w:left="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3C0F3FB0"/>
    <w:multiLevelType w:val="multilevel"/>
    <w:tmpl w:val="299C906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3">
    <w:nsid w:val="3D122A9B"/>
    <w:multiLevelType w:val="multilevel"/>
    <w:tmpl w:val="0C52EC1E"/>
    <w:lvl w:ilvl="0">
      <w:start w:val="1"/>
      <w:numFmt w:val="bullet"/>
      <w:pStyle w:val="ListWithSymbols"/>
      <w:lvlText w:val="-"/>
      <w:lvlJc w:val="left"/>
      <w:pPr>
        <w:tabs>
          <w:tab w:val="num" w:pos="425"/>
        </w:tabs>
        <w:ind w:left="425" w:hanging="425"/>
      </w:pPr>
      <w:rPr>
        <w:rFonts w:ascii="Arial" w:hAnsi="Arial" w:hint="default"/>
      </w:rPr>
    </w:lvl>
    <w:lvl w:ilvl="1">
      <w:start w:val="1"/>
      <w:numFmt w:val="bullet"/>
      <w:lvlText w:val="-"/>
      <w:lvlJc w:val="left"/>
      <w:pPr>
        <w:tabs>
          <w:tab w:val="num" w:pos="851"/>
        </w:tabs>
        <w:ind w:left="851" w:hanging="426"/>
      </w:pPr>
      <w:rPr>
        <w:rFonts w:ascii="Arial" w:hAnsi="Arial" w:hint="default"/>
      </w:rPr>
    </w:lvl>
    <w:lvl w:ilvl="2">
      <w:start w:val="1"/>
      <w:numFmt w:val="bullet"/>
      <w:lvlText w:val="-"/>
      <w:lvlJc w:val="left"/>
      <w:pPr>
        <w:tabs>
          <w:tab w:val="num" w:pos="1276"/>
        </w:tabs>
        <w:ind w:left="1276" w:hanging="425"/>
      </w:pPr>
      <w:rPr>
        <w:rFonts w:ascii="Arial" w:hAnsi="Arial" w:hint="default"/>
      </w:rPr>
    </w:lvl>
    <w:lvl w:ilvl="3">
      <w:start w:val="1"/>
      <w:numFmt w:val="bullet"/>
      <w:lvlText w:val="-"/>
      <w:lvlJc w:val="left"/>
      <w:pPr>
        <w:tabs>
          <w:tab w:val="num" w:pos="1701"/>
        </w:tabs>
        <w:ind w:left="1701" w:hanging="425"/>
      </w:pPr>
      <w:rPr>
        <w:rFonts w:ascii="Arial" w:hAnsi="Arial" w:hint="default"/>
      </w:rPr>
    </w:lvl>
    <w:lvl w:ilvl="4">
      <w:start w:val="1"/>
      <w:numFmt w:val="bullet"/>
      <w:lvlText w:val="-"/>
      <w:lvlJc w:val="left"/>
      <w:pPr>
        <w:tabs>
          <w:tab w:val="num" w:pos="2126"/>
        </w:tabs>
        <w:ind w:left="2126" w:hanging="425"/>
      </w:pPr>
      <w:rPr>
        <w:rFonts w:ascii="Arial" w:hAnsi="Arial" w:hint="default"/>
      </w:rPr>
    </w:lvl>
    <w:lvl w:ilvl="5">
      <w:start w:val="1"/>
      <w:numFmt w:val="bullet"/>
      <w:lvlText w:val="-"/>
      <w:lvlJc w:val="left"/>
      <w:pPr>
        <w:tabs>
          <w:tab w:val="num" w:pos="2552"/>
        </w:tabs>
        <w:ind w:left="2552" w:hanging="426"/>
      </w:pPr>
      <w:rPr>
        <w:rFonts w:ascii="Arial" w:hAnsi="Arial" w:hint="default"/>
      </w:rPr>
    </w:lvl>
    <w:lvl w:ilvl="6">
      <w:start w:val="1"/>
      <w:numFmt w:val="bullet"/>
      <w:lvlText w:val="-"/>
      <w:lvlJc w:val="left"/>
      <w:pPr>
        <w:tabs>
          <w:tab w:val="num" w:pos="2977"/>
        </w:tabs>
        <w:ind w:left="2977" w:hanging="425"/>
      </w:pPr>
      <w:rPr>
        <w:rFonts w:ascii="Arial" w:hAnsi="Arial" w:hint="default"/>
      </w:rPr>
    </w:lvl>
    <w:lvl w:ilvl="7">
      <w:start w:val="1"/>
      <w:numFmt w:val="bullet"/>
      <w:lvlText w:val="-"/>
      <w:lvlJc w:val="left"/>
      <w:pPr>
        <w:tabs>
          <w:tab w:val="num" w:pos="3402"/>
        </w:tabs>
        <w:ind w:left="3402" w:hanging="425"/>
      </w:pPr>
      <w:rPr>
        <w:rFonts w:ascii="Arial" w:hAnsi="Arial" w:hint="default"/>
      </w:rPr>
    </w:lvl>
    <w:lvl w:ilvl="8">
      <w:start w:val="1"/>
      <w:numFmt w:val="bullet"/>
      <w:lvlText w:val="-"/>
      <w:lvlJc w:val="left"/>
      <w:pPr>
        <w:tabs>
          <w:tab w:val="num" w:pos="3827"/>
        </w:tabs>
        <w:ind w:left="3827" w:hanging="425"/>
      </w:pPr>
      <w:rPr>
        <w:rFonts w:ascii="Arial" w:hAnsi="Arial" w:hint="default"/>
      </w:rPr>
    </w:lvl>
  </w:abstractNum>
  <w:abstractNum w:abstractNumId="24">
    <w:nsid w:val="40AE14AA"/>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320697C"/>
    <w:multiLevelType w:val="multilevel"/>
    <w:tmpl w:val="2BEEAF4C"/>
    <w:lvl w:ilvl="0">
      <w:start w:val="1"/>
      <w:numFmt w:val="decimal"/>
      <w:pStyle w:val="berschrift1"/>
      <w:suff w:val="space"/>
      <w:lvlText w:val="%1"/>
      <w:lvlJc w:val="left"/>
      <w:pPr>
        <w:ind w:left="0" w:firstLine="0"/>
      </w:pPr>
      <w:rPr>
        <w:rFonts w:hint="default"/>
      </w:rPr>
    </w:lvl>
    <w:lvl w:ilvl="1">
      <w:start w:val="1"/>
      <w:numFmt w:val="decimal"/>
      <w:pStyle w:val="berschrift2"/>
      <w:suff w:val="space"/>
      <w:lvlText w:val="%1.%2"/>
      <w:lvlJc w:val="left"/>
      <w:pPr>
        <w:ind w:left="0" w:firstLine="0"/>
      </w:pPr>
      <w:rPr>
        <w:rFonts w:hint="default"/>
      </w:rPr>
    </w:lvl>
    <w:lvl w:ilvl="2">
      <w:start w:val="1"/>
      <w:numFmt w:val="decimal"/>
      <w:pStyle w:val="berschrift3"/>
      <w:suff w:val="space"/>
      <w:lvlText w:val="%1.%2.%3"/>
      <w:lvlJc w:val="left"/>
      <w:pPr>
        <w:ind w:left="0" w:firstLine="0"/>
      </w:pPr>
      <w:rPr>
        <w:rFonts w:hint="default"/>
      </w:rPr>
    </w:lvl>
    <w:lvl w:ilvl="3">
      <w:start w:val="1"/>
      <w:numFmt w:val="decimal"/>
      <w:pStyle w:val="berschrift4"/>
      <w:suff w:val="space"/>
      <w:lvlText w:val="%1.%2.%3.%4"/>
      <w:lvlJc w:val="left"/>
      <w:pPr>
        <w:ind w:left="0" w:firstLine="0"/>
      </w:pPr>
      <w:rPr>
        <w:rFonts w:hint="default"/>
      </w:rPr>
    </w:lvl>
    <w:lvl w:ilvl="4">
      <w:start w:val="1"/>
      <w:numFmt w:val="decimal"/>
      <w:pStyle w:val="berschrift5"/>
      <w:suff w:val="space"/>
      <w:lvlText w:val="%1.%2.%3.%4.%5"/>
      <w:lvlJc w:val="left"/>
      <w:pPr>
        <w:ind w:left="0" w:firstLine="0"/>
      </w:pPr>
      <w:rPr>
        <w:rFonts w:hint="default"/>
      </w:rPr>
    </w:lvl>
    <w:lvl w:ilvl="5">
      <w:start w:val="1"/>
      <w:numFmt w:val="decimal"/>
      <w:pStyle w:val="berschrift6"/>
      <w:suff w:val="space"/>
      <w:lvlText w:val="%1.%2.%3.%4.%5.%6"/>
      <w:lvlJc w:val="left"/>
      <w:pPr>
        <w:ind w:left="0" w:firstLine="0"/>
      </w:pPr>
      <w:rPr>
        <w:rFonts w:hint="default"/>
      </w:rPr>
    </w:lvl>
    <w:lvl w:ilvl="6">
      <w:start w:val="1"/>
      <w:numFmt w:val="decimal"/>
      <w:pStyle w:val="berschrift7"/>
      <w:suff w:val="space"/>
      <w:lvlText w:val="%1.%2.%3.%4.%5.%6.%7"/>
      <w:lvlJc w:val="left"/>
      <w:pPr>
        <w:ind w:left="0" w:firstLine="0"/>
      </w:pPr>
      <w:rPr>
        <w:rFonts w:hint="default"/>
      </w:rPr>
    </w:lvl>
    <w:lvl w:ilvl="7">
      <w:start w:val="1"/>
      <w:numFmt w:val="decimal"/>
      <w:pStyle w:val="berschrift8"/>
      <w:suff w:val="space"/>
      <w:lvlText w:val="%1.%2.%3.%4.%5.%6.%7.%8"/>
      <w:lvlJc w:val="left"/>
      <w:pPr>
        <w:ind w:left="0" w:firstLine="0"/>
      </w:pPr>
      <w:rPr>
        <w:rFonts w:hint="default"/>
      </w:rPr>
    </w:lvl>
    <w:lvl w:ilvl="8">
      <w:start w:val="1"/>
      <w:numFmt w:val="decimal"/>
      <w:pStyle w:val="berschrift9"/>
      <w:suff w:val="space"/>
      <w:lvlText w:val="%1.%2.%3.%4.%5.%6.%7.%8.%9"/>
      <w:lvlJc w:val="left"/>
      <w:pPr>
        <w:ind w:left="0" w:firstLine="0"/>
      </w:pPr>
      <w:rPr>
        <w:rFonts w:hint="default"/>
      </w:rPr>
    </w:lvl>
  </w:abstractNum>
  <w:abstractNum w:abstractNumId="26">
    <w:nsid w:val="465311B0"/>
    <w:multiLevelType w:val="multilevel"/>
    <w:tmpl w:val="190A0B3C"/>
    <w:lvl w:ilvl="0">
      <w:start w:val="1"/>
      <w:numFmt w:val="bullet"/>
      <w:lvlText w:val=""/>
      <w:lvlJc w:val="left"/>
      <w:pPr>
        <w:tabs>
          <w:tab w:val="num" w:pos="0"/>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54F0425F"/>
    <w:multiLevelType w:val="multilevel"/>
    <w:tmpl w:val="CB8C5CC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8">
    <w:nsid w:val="5D16555A"/>
    <w:multiLevelType w:val="multilevel"/>
    <w:tmpl w:val="8366484C"/>
    <w:lvl w:ilvl="0">
      <w:start w:val="1"/>
      <w:numFmt w:val="bullet"/>
      <w:lvlText w:val=""/>
      <w:lvlJc w:val="left"/>
      <w:pPr>
        <w:tabs>
          <w:tab w:val="num" w:pos="0"/>
        </w:tabs>
        <w:ind w:left="0" w:hanging="28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5D820748"/>
    <w:multiLevelType w:val="multilevel"/>
    <w:tmpl w:val="B6B85840"/>
    <w:lvl w:ilvl="0">
      <w:start w:val="1"/>
      <w:numFmt w:val="bullet"/>
      <w:lvlText w:val=""/>
      <w:lvlJc w:val="left"/>
      <w:pPr>
        <w:tabs>
          <w:tab w:val="num" w:pos="57"/>
        </w:tabs>
        <w:ind w:left="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70C169C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78995022"/>
    <w:multiLevelType w:val="multilevel"/>
    <w:tmpl w:val="DE26E77C"/>
    <w:lvl w:ilvl="0">
      <w:start w:val="1"/>
      <w:numFmt w:val="bullet"/>
      <w:lvlText w:val=""/>
      <w:lvlJc w:val="left"/>
      <w:pPr>
        <w:tabs>
          <w:tab w:val="num" w:pos="6"/>
        </w:tabs>
        <w:ind w:left="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6"/>
  </w:num>
  <w:num w:numId="3">
    <w:abstractNumId w:val="8"/>
  </w:num>
  <w:num w:numId="4">
    <w:abstractNumId w:val="23"/>
  </w:num>
  <w:num w:numId="5">
    <w:abstractNumId w:val="20"/>
  </w:num>
  <w:num w:numId="6">
    <w:abstractNumId w:val="14"/>
  </w:num>
  <w:num w:numId="7">
    <w:abstractNumId w:val="15"/>
  </w:num>
  <w:num w:numId="8">
    <w:abstractNumId w:val="22"/>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0"/>
  </w:num>
  <w:num w:numId="17">
    <w:abstractNumId w:val="30"/>
  </w:num>
  <w:num w:numId="18">
    <w:abstractNumId w:val="24"/>
  </w:num>
  <w:num w:numId="19">
    <w:abstractNumId w:val="17"/>
  </w:num>
  <w:num w:numId="20">
    <w:abstractNumId w:val="27"/>
  </w:num>
  <w:num w:numId="21">
    <w:abstractNumId w:val="13"/>
  </w:num>
  <w:num w:numId="22">
    <w:abstractNumId w:val="12"/>
  </w:num>
  <w:num w:numId="23">
    <w:abstractNumId w:val="25"/>
  </w:num>
  <w:num w:numId="24">
    <w:abstractNumId w:val="10"/>
  </w:num>
  <w:num w:numId="25">
    <w:abstractNumId w:val="19"/>
  </w:num>
  <w:num w:numId="26">
    <w:abstractNumId w:val="21"/>
  </w:num>
  <w:num w:numId="27">
    <w:abstractNumId w:val="29"/>
  </w:num>
  <w:num w:numId="28">
    <w:abstractNumId w:val="31"/>
  </w:num>
  <w:num w:numId="29">
    <w:abstractNumId w:val="28"/>
  </w:num>
  <w:num w:numId="30">
    <w:abstractNumId w:val="26"/>
  </w:num>
  <w:num w:numId="31">
    <w:abstractNumId w:val="11"/>
  </w:num>
  <w:num w:numId="32">
    <w:abstractNumId w:val="18"/>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ocumentProtection w:edit="forms" w:enforcement="1" w:cryptProviderType="rsaFull" w:cryptAlgorithmClass="hash" w:cryptAlgorithmType="typeAny" w:cryptAlgorithmSid="4" w:cryptSpinCount="100000" w:hash="zAWxMCLRmZaXIIHwU/qP7k3+V5Q=" w:salt="xLBMV1rptaoSG+sGGEGnrw=="/>
  <w:defaultTabStop w:val="720"/>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ate.Format.Long" w:val="26. Januar 2017"/>
    <w:docVar w:name="Date.Format.Long.dateValue" w:val="42761"/>
    <w:docVar w:name="DocumentDate" w:val="26. Januar 2017"/>
    <w:docVar w:name="DocumentDate.dateValue" w:val="42761"/>
    <w:docVar w:name="MetaTool_officeatwork" w:val="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"/>
    <w:docVar w:name="OawAttachedTemplate" w:val="Bericht_Konzeptvorlage.ows"/>
    <w:docVar w:name="OawBuiltInDocProps" w:val="&lt;OawBuiltInDocProps&gt;&lt;default profileUID=&quot;0&quot;&gt;&lt;word&gt;&lt;fileName&gt;&lt;/fileName&gt;&lt;contentType&gt;&lt;/contentType&gt;&lt;contentStatus&gt;&lt;/contentStatus&gt;&lt;language&gt;&lt;/language&gt;&lt;documentVersion&gt;&lt;/documentVersion&gt;&lt;defaultPath&gt;&lt;/defaultPath&gt;&lt;title&gt;&lt;/title&gt;&lt;subject&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category&gt;&lt;/category&gt;&lt;keywords&gt;&lt;/keywords&gt;&lt;comments&gt;&lt;/comments&gt;&lt;hyperlinkBase&gt;&lt;/hyperlinkBase&gt;&lt;defaultFilename&gt;&lt;/defaultFilename&gt;&lt;/word&gt;&lt;PDF&gt;&lt;fileName&gt;&lt;/fileName&gt;&lt;contentType&gt;&lt;/contentType&gt;&lt;contentStatus&gt;&lt;/contentStatus&gt;&lt;language&gt;&lt;/language&gt;&lt;documentVersion&gt;&lt;/documentVersion&gt;&lt;defaultPath&gt;&lt;/defaultPath&gt;&lt;title&gt;&lt;/title&gt;&lt;subject&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category&gt;&lt;/category&gt;&lt;keywords&gt;&lt;/keywords&gt;&lt;comments&gt;&lt;/comments&gt;&lt;hyperlinkBase&gt;&lt;/hyperlinkBase&gt;&lt;defaultFilename&gt;&lt;/defaultFilename&gt;&lt;/PDF&gt;&lt;/default&gt;&lt;/OawBuiltInDocProps&gt;_x000d_"/>
    <w:docVar w:name="OawCreatedWithOfficeatworkVersion" w:val="4.8 SP1 (4.8.482)"/>
    <w:docVar w:name="OawCreatedWithProjectID" w:val="luchmaster"/>
    <w:docVar w:name="OawCreatedWithProjectVersion" w:val="134"/>
    <w:docVar w:name="OawDate.Manual" w:val="&lt;document&gt;&lt;OawDateManual name=&quot;DocumentDate&quot;&gt;&lt;profile type=&quot;default&quot; UID=&quot;&quot; sameAsDefault=&quot;0&quot;&gt;&lt;format UID=&quot;2004031916255083469524&quot; type=&quot;6&quot; defaultValue=&quot;%OawCreationDate%&quot; dateFormat=&quot;&amp;lt;translate&amp;gt;Date.Format.Long&amp;lt;/translate&amp;gt;&quot;/&gt;&lt;/profile&gt;&lt;/OawDateManual&gt;&lt;OawDateManual name=&quot;Date.Format.Long&quot;&gt;&lt;profile type=&quot;default&quot; UID=&quot;&quot; sameAsDefault=&quot;0&quot;&gt;&lt;format UID=&quot;2009022514423657662914&quot; type=&quot;6&quot; defaultValue=&quot;%OawCreationDate%&quot; dateFormat=&quot;Date.Format.Long&quot;/&gt;&lt;/profile&gt;&lt;/OawDateManual&gt;&lt;/document&gt;"/>
    <w:docVar w:name="oawDefinitionTmpl" w:val="&lt;document&gt;&lt;OawPicture name=&quot;Logo&quot;&gt;&lt;profile type=&quot;default&quot; UID=&quot;&quot; sameAsDefault=&quot;0&quot;&gt;&lt;format UID=&quot;2004030310155302814490&quot; top=&quot;0&quot; left=&quot;0&quot; relativeHorizontalPosition=&quot;1&quot; relativeVerticalPosition=&quot;1&quot; anchorBookmark=&quot;Logo2,Logo&quot; horizontalAdjustment=&quot;0&quot; verticalAdjustment=&quot;0&quot;/&gt;&lt;documentProperty UID=&quot;2002122011014149059130932&quot; dataSourceUID=&quot;prj.2003050916522158373536&quot;/&gt;&lt;type type=&quot;OawDatabase&quot;&gt;&lt;OawDatabase table=&quot;Data&quot; field=&quot;LogoColor&quot;/&gt;&lt;/type&gt;&lt;/profile&gt;&lt;profile type=&quot;print&quot; UID=&quot;2003010711185094343750537&quot; sameAsDefault=&quot;0&quot;&gt;&lt;documentProperty UID=&quot;2002122011014149059130932&quot; dataSourceUID=&quot;prj.2003050916522158373536&quot;/&gt;&lt;type type=&quot;OawDatabase&quot;&gt;&lt;OawDatabase table=&quot;Data&quot; field=&quot;LogoBlackWhite&quot;/&gt;&lt;/type&gt;&lt;/profile&gt;&lt;profile type=&quot;print&quot; UID=&quot;3&quot; sameAsDefault=&quot;0&quot;&gt;&lt;documentProperty UID=&quot;2002122011014149059130932&quot; dataSourceUID=&quot;prj.2003050916522158373536&quot;/&gt;&lt;type type=&quot;OawDatabase&quot;&gt;&lt;OawDatabase table=&quot;Data&quot; field=&quot;LogoBlackWhite&quot;/&gt;&lt;/type&gt;&lt;/profile&gt;&lt;profile type=&quot;print&quot; UID=&quot;4&quot; sameAsDefault=&quot;0&quot;&gt;&lt;documentProperty UID=&quot;&quot; dataSourceUID=&quot;&quot;/&gt;&lt;type type=&quot;OawDatabase&quot;&gt;&lt;OawDatabase table=&quot;Data&quot; field=&quot;&quot;/&gt;&lt;/type&gt;&lt;/profile&gt;&lt;profile type=&quot;send&quot; UID=&quot;2003010711200895123470110&quot; sameAsDefault=&quot;-1&quot;/&gt;&lt;profile type=&quot;send&quot; UID=&quot;1&quot; sameAsDefault=&quot;0&quot;&gt;&lt;documentProperty UID=&quot;2002122011014149059130932&quot; dataSourceUID=&quot;prj.2003050916522158373536&quot;/&gt;&lt;type type=&quot;OawDatabase&quot;&gt;&lt;OawDatabase table=&quot;Data&quot; field=&quot;LogoBlackWhite&quot;/&gt;&lt;/type&gt;&lt;/profile&gt;&lt;profile type=&quot;save&quot; UID=&quot;2003112717153125284480&quot; sameAsDefault=&quot;0&quot;&gt;&lt;documentProperty UID=&quot;2002122011014149059130932&quot; dataSourceUID=&quot;prj.2003050916522158373536&quot;/&gt;&lt;type type=&quot;OawDatabase&quot;&gt;&lt;OawDatabase table=&quot;Data&quot; field=&quot;LogoHighResColor&quot;/&gt;&lt;/type&gt;&lt;/profile&gt;&lt;profile type=&quot;save&quot; UID=&quot;2003112513571987705547&quot; sameAsDefault=&quot;-1&quot;&gt;&lt;/profile&gt;&lt;profile type=&quot;save&quot; UID=&quot;2003112610595290705547&quot; sameAsDefault=&quot;-1&quot;/&gt;&lt;profile type=&quot;print&quot; UID=&quot;2004040214370529854396&quot; sameAsDefault=&quot;0&quot;&gt;&lt;documentProperty UID=&quot;&quot; dataSourceUID=&quot;&quot;/&gt;&lt;type type=&quot;OawDatabase&quot;&gt;&lt;OawDatabase table=&quot;Data&quot; field=&quot;&quot;/&gt;&lt;/type&gt;&lt;/profile&gt;&lt;profile type=&quot;send&quot; UID=&quot;2004040214394261858638&quot; sameAsDefault=&quot;0&quot;&gt;&lt;documentProperty UID=&quot;2002122011014149059130932&quot; dataSourceUID=&quot;prj.2003050916522158373536&quot;/&gt;&lt;type type=&quot;OawDatabase&quot;&gt;&lt;OawDatabase table=&quot;Data&quot; field=&quot;LogoBlackWhite&quot;/&gt;&lt;/type&gt;&lt;/profile&gt;&lt;profile type=&quot;send&quot; UID=&quot;2004040214394214143821&quot; sameAsDefault=&quot;0&quot;&gt;&lt;documentProperty UID=&quot;2002122011014149059130932&quot; dataSourceUID=&quot;prj.2003050916522158373536&quot;/&gt;&lt;type type=&quot;OawDatabase&quot;&gt;&lt;OawDatabase table=&quot;Data&quot; field=&quot;LogoLowResColor&quot;/&gt;&lt;/type&gt;&lt;/profile&gt;&lt;profile type=&quot;save&quot; UID=&quot;2004040214492466553768&quot; sameAsDefault=&quot;0&quot;&gt;&lt;documentProperty UID=&quot;2002122011014149059130932&quot; dataSourceUID=&quot;prj.2003050916522158373536&quot;/&gt;&lt;type type=&quot;OawDatabase&quot;&gt;&lt;OawDatabase table=&quot;Data&quot; field=&quot;LogoBlackWhite&quot;/&gt;&lt;/type&gt;&lt;/profile&gt;&lt;profile type=&quot;save&quot; UID=&quot;2004062216425255253277&quot; sameAsDefault=&quot;-1&quot;/&gt;&lt;profile type=&quot;print&quot; UID=&quot;2006120514062149532222&quot; sameAsDefault=&quot;0&quot;&gt;&lt;documentProperty UID=&quot;2002122011014149059130932&quot; dataSourceUID=&quot;prj.2003050916522158373536&quot;/&gt;&lt;type type=&quot;OawDatabase&quot;&gt;&lt;OawDatabase table=&quot;Data&quot; field=&quot;LogoBlackWhite&quot;/&gt;&lt;/type&gt;&lt;/profile&gt;&lt;profile type=&quot;print&quot; UID=&quot;2006120514073882160728&quot; sameAsDefault=&quot;0&quot;&gt;&lt;documentProperty UID=&quot;&quot; dataSourceUID=&quot;&quot;/&gt;&lt;type type=&quot;OawDatabase&quot;&gt;&lt;OawDatabase table=&quot;Data&quot; field=&quot;&quot;/&gt;&lt;/type&gt;&lt;/profile&gt;&lt;profile type=&quot;send&quot; UID=&quot;2006120514175878093883&quot; sameAsDefault=&quot;-1&quot;/&gt;&lt;profile type=&quot;send&quot; UID=&quot;2006120514215842576656&quot; sameAsDefault=&quot;0&quot;&gt;&lt;documentProperty UID=&quot;2002122011014149059130932&quot; dataSourceUID=&quot;prj.2003050916522158373536&quot;/&gt;&lt;type type=&quot;OawDatabase&quot;&gt;&lt;OawDatabase table=&quot;Data&quot; field=&quot;LogoBlackWhite&quot;/&gt;&lt;/type&gt;&lt;/profile&gt;&lt;profile type=&quot;send&quot; UID=&quot;2006120514241910601803&quot; sameAsDefault=&quot;0&quot;&gt;&lt;documentProperty UID=&quot;2002122011014149059130932&quot; dataSourceUID=&quot;prj.2003050916522158373536&quot;/&gt;&lt;type type=&quot;OawDatabase&quot;&gt;&lt;OawDatabase table=&quot;Data&quot; field=&quot;LogoColor&quot;/&gt;&lt;/type&gt;&lt;/profile&gt;&lt;profile type=&quot;save&quot; UID=&quot;2006120514374995979992&quot; sameAsDefault=&quot;0&quot;&gt;&lt;documentProperty UID=&quot;2002122011014149059130932&quot; dataSourceUID=&quot;prj.2003050916522158373536&quot;/&gt;&lt;type type=&quot;OawDatabase&quot;&gt;&lt;OawDatabase table=&quot;Data&quot; field=&quot;LogoBlackWhite&quot;/&gt;&lt;/type&gt;&lt;/profile&gt;&lt;profile type=&quot;save&quot; UID=&quot;2006120514401556040061&quot; sameAsDefault=&quot;-1&quot;/&gt;&lt;profile type=&quot;save&quot; UID=&quot;2006120514412679025182&quot; sameAsDefault=&quot;0&quot;&gt;&lt;documentProperty UID=&quot;2002122011014149059130932&quot; dataSourceUID=&quot;prj.2003050916522158373536&quot;/&gt;&lt;type type=&quot;OawDatabase&quot;&gt;&lt;OawDatabase table=&quot;Data&quot; field=&quot;LogoBlackWhite&quot;/&gt;&lt;/type&gt;&lt;/profile&gt;&lt;profile type=&quot;save&quot; UID=&quot;2006120514423114802349&quot; sameAsDefault=&quot;0&quot;&gt;&lt;documentProperty UID=&quot;2002122011014149059130932&quot; dataSourceUID=&quot;prj.2003050916522158373536&quot;/&gt;&lt;type type=&quot;OawDatabase&quot;&gt;&lt;OawDatabase table=&quot;Data&quot; field=&quot;LogoColor&quot;/&gt;&lt;/type&gt;&lt;/profile&gt;&lt;profile type=&quot;print&quot; UID=&quot;2006120711380151760646&quot; sameAsDefault=&quot;-1&quot;/&gt;&lt;profile type=&quot;send&quot; UID=&quot;2006121210395821292110&quot; sameAsDefault=&quot;-1&quot;/&gt;&lt;profile type=&quot;save&quot; UID=&quot;2006121210441235887611&quot; sameAsDefault=&quot;-1&quot;/&gt;&lt;profile type=&quot;print&quot; UID=&quot;2010071914505949584758&quot; sameAsDefault=&quot;-1&quot;&gt;&lt;/profile&gt;&lt;profile type=&quot;print&quot; UID=&quot;2010071914510808109584&quot; sameAsDefault=&quot;-1&quot;&gt;&lt;/profile&gt;&lt;profile type=&quot;print&quot; UID=&quot;2010071914515554119854&quot; sameAsDefault=&quot;-1&quot;&gt;&lt;/profile&gt;&lt;profile type=&quot;print&quot; UID=&quot;2010071914543648299648&quot; sameAsDefault=&quot;-1&quot;&gt;&lt;/profile&gt;&lt;profile type=&quot;print&quot; UID=&quot;2010071914584326300121&quot; sameAsDefault=&quot;-1&quot;&gt;&lt;/profile&gt;&lt;profile type=&quot;print&quot; UID=&quot;2010071914585275568157&quot; sameAsDefault=&quot;-1&quot;&gt;&lt;/profile&gt;&lt;/OawPicture&gt;_x000d_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1&quot; sameAsDefault=&quot;-1&quot;&gt;&lt;/profile&gt;&lt;profile type=&quot;save&quot; UID=&quot;2003112513571987705547&quot; sameAsDefault=&quot;-1&quot;&gt;&lt;/profile&gt;&lt;/OawDocProperty&gt;_x000d__x0009_&lt;OawDateManual name=&quot;DocumentDate&quot;&gt;&lt;profile type=&quot;default&quot; UID=&quot;&quot; sameAsDefault=&quot;0&quot;&gt;&lt;format UID=&quot;2004031916255083469524&quot; type=&quot;6&quot; defaultValue=&quot;%OawCreationDate%&quot; dateFormat=&quot;&amp;lt;translate&amp;gt;Date.Format.Long&amp;lt;/translate&amp;gt;&quot;/&gt;&lt;/profile&gt;&lt;/OawDateManual&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DocProperty&gt;_x000d__x0009_&lt;OawDocProperty name=&quot;Doc.Date&quot;&gt;&lt;profile type=&quot;default&quot; UID=&quot;&quot; sameAsDefault=&quot;0&quot;&gt;&lt;documentProperty UID=&quot;2003060614150123456789&quot; dataSourceUID=&quot;2003060614150123456789&quot;/&gt;&lt;type type=&quot;OawLanguage&quot;&gt;&lt;OawLanguage UID=&quot;Doc.Date&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DocProperty&gt;_x000d__x0009_&lt;OawAnchor name=&quot;Logo2&quot;&gt;&lt;profile type=&quot;default&quot; UID=&quot;&quot; sameAsDefault=&quot;0&quot;&gt;&lt;/profile&gt;&lt;/OawAnchor&gt;_x000d__x0009_&lt;OawBookmark name=&quot;Subject&quot;&gt;&lt;profile type=&quot;default&quot; UID=&quot;&quot; sameAsDefault=&quot;0&quot;&gt;&lt;/profile&gt;&lt;/OawBookmark&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ateManual name=&quot;Date.Format.Long&quot;&gt;&lt;profile type=&quot;default&quot; UID=&quot;&quot; sameAsDefault=&quot;0&quot;&gt;&lt;format UID=&quot;2009022514423657662914&quot; type=&quot;6&quot; defaultValue=&quot;%OawCreationDate%&quot; dateFormat=&quot;Date.Format.Long&quot;/&gt;&lt;/profile&gt;&lt;/OawDateManual&gt;_x000d__x0009_&lt;OawBookmark name=&quot;Enclosure&quot;&gt;&lt;profile type=&quot;default&quot; UID=&quot;&quot; sameAsDefault=&quot;0&quot;&gt;&lt;/profile&gt;&lt;/OawBookmark&gt;_x000d__x0009_&lt;OawDocProperty name=&quot;Doc.Page&quot;&gt;&lt;profile type=&quot;default&quot; UID=&quot;&quot; sameAsDefault=&quot;0&quot;&gt;&lt;documentProperty UID=&quot;2003060614150123456789&quot; dataSourceUID=&quot;2003060614150123456789&quot;/&gt;&lt;type type=&quot;OawLanguage&quot;&gt;&lt;OawLanguage UID=&quot;Doc.Page&quot;/&gt;&lt;/type&gt;&lt;/profile&gt;&lt;/OawDocProperty&gt;_x000d__x0009_&lt;OawDocProperty name=&quot;Doc.of&quot;&gt;&lt;profile type=&quot;default&quot; UID=&quot;&quot; sameAsDefault=&quot;0&quot;&gt;&lt;documentProperty UID=&quot;2003060614150123456789&quot; dataSourceUID=&quot;2003060614150123456789&quot;/&gt;&lt;type type=&quot;OawLanguage&quot;&gt;&lt;OawLanguage UID=&quot;Doc.of&quot;/&gt;&lt;/type&gt;&lt;/profile&gt;&lt;/OawDocProperty&gt;_x000d__x0009_&lt;OawDocProperty name=&quot;Outputprofile.External&quot;&gt;&lt;profile type=&quot;default&quot; UID=&quot;&quot; sameAsDefault=&quot;0&quot;&gt;&lt;documentProperty UID=&quot;&quot; dataSourceUID=&quot;&quot;/&gt;&lt;type type=&quot;OawDatabase&quot;&gt;&lt;OawDatabase table=&quot;Data&quot; field=&quot;&quot;/&gt;&lt;/type&gt;&lt;/profile&gt;&lt;profile type=&quot;print&quot; UID=&quot;2010071914505949584758&quot; sameAsDefault=&quot;-1&quot;&gt;&lt;/profile&gt;&lt;profile type=&quot;print&quot; UID=&quot;2010071914543648299648&quot; sameAsDefault=&quot;0&quot;&gt;&lt;documentProperty UID=&quot;2003060614150123456789&quot; dataSourceUID=&quot;2003060614150123456789&quot;/&gt;&lt;type type=&quot;OawLanguage&quot;&gt;&lt;OawLanguage UID=&quot;Outputprofile.External&quot;/&gt;&lt;/type&gt;&lt;/profile&gt;&lt;profile type=&quot;print&quot; UID=&quot;2006120711380151760646&quot; sameAsDefault=&quot;-1&quot;&gt;&lt;/profile&gt;&lt;profile type=&quot;send&quot; UID=&quot;2003010711200895123470110&quot; sameAsDefault=&quot;-1&quot;&gt;&lt;/profile&gt;&lt;profile type=&quot;send&quot; UID=&quot;2006120514175878093883&quot; sameAsDefault=&quot;0&quot;&gt;&lt;documentProperty UID=&quot;2003060614150123456789&quot; dataSourceUID=&quot;2003060614150123456789&quot;/&gt;&lt;type type=&quot;OawLanguage&quot;&gt;&lt;OawLanguage UID=&quot;Outputprofile.External&quot;/&gt;&lt;/type&gt;&lt;/profile&gt;&lt;profile type=&quot;send&quot; UID=&quot;2006121210395821292110&quot; sameAsDefault=&quot;-1&quot;&gt;&lt;/profile&gt;&lt;profile type=&quot;save&quot; UID=&quot;2004062216425255253277&quot; sameAsDefault=&quot;-1&quot;&gt;&lt;/profile&gt;&lt;profile type=&quot;save&quot; UID=&quot;2006120514401556040061&quot; sameAsDefault=&quot;0&quot;&gt;&lt;documentProperty UID=&quot;2003060614150123456789&quot; dataSourceUID=&quot;2003060614150123456789&quot;/&gt;&lt;type type=&quot;OawLanguage&quot;&gt;&lt;OawLanguage UID=&quot;Outputprofile.External&quot;/&gt;&lt;/type&gt;&lt;/profile&gt;&lt;profile type=&quot;save&quot; UID=&quot;2006121210441235887611&quot; sameAsDefault=&quot;-1&quot;&gt;&lt;/profile&gt;&lt;profile type=&quot;print&quot; UID=&quot;2010071914510808109584&quot; sameAsDefault=&quot;-1&quot;&gt;&lt;/profile&gt;&lt;profile type=&quot;print&quot; UID=&quot;2010071914515554119854&quot; sameAsDefault=&quot;-1&quot;&gt;&lt;/profile&gt;&lt;profile type=&quot;print&quot; UID=&quot;2010071914584326300121&quot; sameAsDefault=&quot;0&quot;&gt;&lt;documentProperty UID=&quot;2003060614150123456789&quot; dataSourceUID=&quot;2003060614150123456789&quot;/&gt;&lt;type type=&quot;OawLanguage&quot;&gt;&lt;OawLanguage UID=&quot;Outputprofile.External&quot;/&gt;&lt;/type&gt;&lt;/profile&gt;&lt;profile type=&quot;print&quot; UID=&quot;2010071914585275568157&quot; sameAsDefault=&quot;0&quot;&gt;&lt;documentProperty UID=&quot;2003060614150123456789&quot; dataSourceUID=&quot;2003060614150123456789&quot;/&gt;&lt;type type=&quot;OawLanguage&quot;&gt;&lt;OawLanguage UID=&quot;Outputprofile.External&quot;/&gt;&lt;/type&gt;&lt;/profile&gt;&lt;/OawDocProperty&gt;_x000d__x0009_&lt;OawDocProperty name=&quot;Outputprofile.Internal&quot;&gt;&lt;profile type=&quot;default&quot; UID=&quot;&quot; sameAsDefault=&quot;0&quot;&gt;&lt;documentProperty UID=&quot;&quot; dataSourceUID=&quot;&quot;/&gt;&lt;type type=&quot;OawDatabase&quot;&gt;&lt;OawDatabase table=&quot;Data&quot; field=&quot;&quot;/&gt;&lt;/type&gt;&lt;/profile&gt;&lt;profile type=&quot;print&quot; UID=&quot;2010071914505949584758&quot; sameAsDefault=&quot;0&quot;&gt;&lt;documentProperty UID=&quot;2003060614150123456789&quot; dataSourceUID=&quot;2003060614150123456789&quot;/&gt;&lt;type type=&quot;OawLanguage&quot;&gt;&lt;OawLanguage UID=&quot;Outputprofile.Internal&quot;/&gt;&lt;/type&gt;&lt;/profile&gt;&lt;profile type=&quot;print&quot; UID=&quot;2010071914510808109584&quot; sameAsDefault=&quot;0&quot;&gt;&lt;documentProperty UID=&quot;2003060614150123456789&quot; dataSourceUID=&quot;2003060614150123456789&quot;/&gt;&lt;type type=&quot;OawLanguage&quot;&gt;&lt;OawLanguage UID=&quot;Outputprofile.Internal&quot;/&gt;&lt;/type&gt;&lt;/profile&gt;&lt;profile type=&quot;print&quot; UID=&quot;2010071914515554119854&quot; sameAsDefault=&quot;0&quot;&gt;&lt;documentProperty UID=&quot;2003060614150123456789&quot; dataSourceUID=&quot;2003060614150123456789&quot;/&gt;&lt;type type=&quot;OawLanguage&quot;&gt;&lt;OawLanguage UID=&quot;Outputprofile.Internal&quot;/&gt;&lt;/type&gt;&lt;/profile&gt;&lt;profile type=&quot;print&quot; UID=&quot;2010071914543648299648&quot; sameAsDefault=&quot;-1&quot;&gt;&lt;/profile&gt;&lt;profile type=&quot;print&quot; UID=&quot;2010071914584326300121&quot; sameAsDefault=&quot;-1&quot;&gt;&lt;/profile&gt;&lt;profile type=&quot;print&quot; UID=&quot;2010071914585275568157&quot; sameAsDefault=&quot;-1&quot;&gt;&lt;/profile&gt;&lt;profile type=&quot;print&quot; UID=&quot;2006120711380151760646&quot; sameAsDefault=&quot;-1&quot;&gt;&lt;/profile&gt;&lt;profile type=&quot;send&quot; UID=&quot;2003010711200895123470110&quot; sameAsDefault=&quot;0&quot;&gt;&lt;documentProperty UID=&quot;2003060614150123456789&quot; dataSourceUID=&quot;2003060614150123456789&quot;/&gt;&lt;type type=&quot;OawLanguage&quot;&gt;&lt;OawLanguage UID=&quot;Outputprofile.Internal&quot;/&gt;&lt;/type&gt;&lt;/profile&gt;&lt;profile type=&quot;send&quot; UID=&quot;2006120514175878093883&quot; sameAsDefault=&quot;-1&quot;&gt;&lt;/profile&gt;&lt;profile type=&quot;send&quot; UID=&quot;2006121210395821292110&quot; sameAsDefault=&quot;-1&quot;&gt;&lt;/profile&gt;&lt;profile type=&quot;save&quot; UID=&quot;2004062216425255253277&quot; sameAsDefault=&quot;0&quot;&gt;&lt;documentProperty UID=&quot;2003060614150123456789&quot; dataSourceUID=&quot;2003060614150123456789&quot;/&gt;&lt;type type=&quot;OawLanguage&quot;&gt;&lt;OawLanguage UID=&quot;Outputprofile.Internal&quot;/&gt;&lt;/type&gt;&lt;/profile&gt;&lt;profile type=&quot;save&quot; UID=&quot;2006120514401556040061&quot; sameAsDefault=&quot;-1&quot;&gt;&lt;/profile&gt;&lt;profile type=&quot;save&quot; UID=&quot;2006121210441235887611&quot; sameAsDefault=&quot;-1&quot;&gt;&lt;/profile&gt;&lt;/OawDocProperty&gt;_x000d__x0009_&lt;OawDocProperty name=&quot;Outputprofile.ExternalSignature&quot;&gt;&lt;profile type=&quot;default&quot; UID=&quot;&quot; sameAsDefault=&quot;0&quot;&gt;&lt;documentProperty UID=&quot;&quot; dataSourceUID=&quot;&quot;/&gt;&lt;type type=&quot;OawDatabase&quot;&gt;&lt;OawDatabase table=&quot;Data&quot; field=&quot;&quot;/&gt;&lt;/type&gt;&lt;/profile&gt;&lt;profile type=&quot;print&quot; UID=&quot;2010071914505949584758&quot; sameAsDefault=&quot;-1&quot;&gt;&lt;/profile&gt;&lt;profile type=&quot;print&quot; UID=&quot;2010071914510808109584&quot; sameAsDefault=&quot;-1&quot;&gt;&lt;/profile&gt;&lt;profile type=&quot;print&quot; UID=&quot;2010071914515554119854&quot; sameAsDefault=&quot;-1&quot;&gt;&lt;/profile&gt;&lt;profile type=&quot;print&quot; UID=&quot;2010071914543648299648&quot; sameAsDefault=&quot;-1&quot;&gt;&lt;/profile&gt;&lt;profile type=&quot;print&quot; UID=&quot;2010071914584326300121&quot; sameAsDefault=&quot;-1&quot;&gt;&lt;/profile&gt;&lt;profile type=&quot;print&quot; UID=&quot;2010071914585275568157&quot; sameAsDefault=&quot;-1&quot;&gt;&lt;/profile&gt;&lt;profile type=&quot;print&quot; UID=&quot;2006120711380151760646&quot; sameAsDefault=&quot;0&quot;&gt;&lt;documentProperty UID=&quot;2003060614150123456789&quot; dataSourceUID=&quot;2003060614150123456789&quot;/&gt;&lt;type type=&quot;OawLanguage&quot;&gt;&lt;OawLanguage UID=&quot;Outputprofile.ExternalSignature&quot;/&gt;&lt;/type&gt;&lt;/profile&gt;&lt;profile type=&quot;send&quot; UID=&quot;2003010711200895123470110&quot; sameAsDefault=&quot;-1&quot;&gt;&lt;/profile&gt;&lt;profile type=&quot;send&quot; UID=&quot;2006120514175878093883&quot; sameAsDefault=&quot;-1&quot;&gt;&lt;/profile&gt;&lt;profile type=&quot;send&quot; UID=&quot;2006121210395821292110&quot; sameAsDefault=&quot;0&quot;&gt;&lt;documentProperty UID=&quot;2003060614150123456789&quot; dataSourceUID=&quot;2003060614150123456789&quot;/&gt;&lt;type type=&quot;OawLanguage&quot;&gt;&lt;OawLanguage UID=&quot;Outputprofile.ExternalSignature&quot;/&gt;&lt;/type&gt;&lt;/profile&gt;&lt;profile type=&quot;save&quot; UID=&quot;2004062216425255253277&quot; sameAsDefault=&quot;-1&quot;&gt;&lt;/profile&gt;&lt;profile type=&quot;save&quot; UID=&quot;2006120514401556040061&quot; sameAsDefault=&quot;-1&quot;&gt;&lt;/profile&gt;&lt;profile type=&quot;save&quot; UID=&quot;2006121210441235887611&quot; sameAsDefault=&quot;0&quot;&gt;&lt;documentProperty UID=&quot;2003060614150123456789&quot; dataSourceUID=&quot;2003060614150123456789&quot;/&gt;&lt;type type=&quot;OawLanguage&quot;&gt;&lt;OawLanguage UID=&quot;Outputprofile.ExternalSignature&quot;/&gt;&lt;/type&gt;&lt;/profile&gt;&lt;/OawDocProperty&gt;_x000d__x0009_&lt;OawDocProperty name=&quot;Organisation.AddressB1&quot;&gt;&lt;profile type=&quot;default&quot; UID=&quot;&quot; sameAsDefault=&quot;0&quot;&gt;&lt;documentProperty UID=&quot;2002122011014149059130932&quot; dataSourceUID=&quot;prj.2003050916522158373536&quot;/&gt;&lt;type type=&quot;OawDatabase&quot;&gt;&lt;OawDatabase table=&quot;Data&quot; field=&quot;AddressB1&quot;/&gt;&lt;/type&gt;&lt;/profile&gt;&lt;/OawDocProperty&gt;_x000d__x0009_&lt;OawDocProperty name=&quot;Organisation.AddressB2&quot;&gt;&lt;profile type=&quot;default&quot; UID=&quot;&quot; sameAsDefault=&quot;0&quot;&gt;&lt;documentProperty UID=&quot;2002122011014149059130932&quot; dataSourceUID=&quot;prj.2003050916522158373536&quot;/&gt;&lt;type type=&quot;OawDatabase&quot;&gt;&lt;OawDatabase table=&quot;Data&quot; field=&quot;AddressB2&quot;/&gt;&lt;/type&gt;&lt;/profile&gt;&lt;/OawDocProperty&gt;_x000d__x0009_&lt;OawDocProperty name=&quot;Contactperson.DirectFax&quot;&gt;&lt;profile type=&quot;default&quot; UID=&quot;&quot; sameAsDefault=&quot;0&quot;&gt;&lt;documentProperty UID=&quot;200212191811121321310321301031x&quot; dataSourceUID=&quot;prj.2003041709434161414032&quot;/&gt;&lt;type type=&quot;OawDatabase&quot;&gt;&lt;OawDatabase table=&quot;Data&quot; field=&quot;DirectFax&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Organisation.Departement&quot;&gt;&lt;profile type=&quot;default&quot; UID=&quot;&quot; sameAsDefault=&quot;0&quot;&gt;&lt;documentProperty UID=&quot;2002122011014149059130932&quot; dataSourceUID=&quot;prj.2003050916522158373536&quot;/&gt;&lt;type type=&quot;OawDatabase&quot;&gt;&lt;OawDatabase table=&quot;Data&quot; field=&quot;Departement&quot;/&gt;&lt;/type&gt;&lt;/profile&gt;&lt;/OawDocProperty&gt;_x000d__x0009_&lt;OawDocProperty name=&quot;CMIdata.Dok_Titel&quot;&gt;&lt;profile type=&quot;default&quot; UID=&quot;&quot; sameAsDefault=&quot;0&quot;&gt;&lt;documentProperty UID=&quot;2010020409223900652065&quot; dataSourceUID=&quot;prj.2010020409213154036281&quot;/&gt;&lt;type type=&quot;OawDatabase&quot;&gt;&lt;OawDatabase table=&quot;Data&quot; field=&quot;Dok_Titel&quot;/&gt;&lt;/type&gt;&lt;/profile&gt;&lt;/OawDocProperty&gt;_x000d__x0009_&lt;OawDocProperty name=&quot;CMIdata.G_Laufnummer&quot;&gt;&lt;profile type=&quot;default&quot; UID=&quot;&quot; sameAsDefault=&quot;0&quot;&gt;&lt;documentProperty UID=&quot;2010020409223900652065&quot; dataSourceUID=&quot;prj.2010020409213154036281&quot;/&gt;&lt;type type=&quot;OawDatabase&quot;&gt;&lt;OawDatabase table=&quot;Data&quot; field=&quot;G_Laufnummer&quot;/&gt;&lt;/type&gt;&lt;/profile&gt;&lt;/OawDocProperty&gt;_x000d__x0009_&lt;OawDocProperty name=&quot;CMIdata.G_Signatur&quot;&gt;&lt;profile type=&quot;default&quot; UID=&quot;&quot; sameAsDefault=&quot;0&quot;&gt;&lt;documentProperty UID=&quot;2010020409223900652065&quot; dataSourceUID=&quot;prj.2010020409213154036281&quot;/&gt;&lt;type type=&quot;OawDatabase&quot;&gt;&lt;OawDatabase table=&quot;Data&quot; field=&quot;G_Signatur&quot;/&gt;&lt;/type&gt;&lt;/profile&gt;&lt;/OawDocProperty&gt;_x000d__x0009_&lt;OawAnchor name=&quot;Zertifikate&quot;&gt;&lt;profile type=&quot;default&quot; UID=&quot;&quot; sameAsDefault=&quot;0&quot;&gt;&lt;/profile&gt;&lt;/OawAnchor&gt;_x000d__x0009_&lt;OawAnchor name=&quot;LogoSchriftzug&quot;&gt;&lt;profile type=&quot;default&quot; UID=&quot;&quot; sameAsDefault=&quot;0&quot;&gt;&lt;/profile&gt;&lt;/OawAnchor&gt;_x000d__x0009_&lt;OawAnchor name=&quot;LogoTag&quot;&gt;&lt;profile type=&quot;default&quot; UID=&quot;&quot; sameAsDefault=&quot;0&quot;&gt;&lt;/profile&gt;&lt;/OawAnchor&gt;_x000d__x0009_&lt;OawPicture name=&quot;LogoSchriftzug&quot;&gt;&lt;profile type=&quot;default&quot; UID=&quot;&quot; sameAsDefault=&quot;0&quot;&gt;&lt;format UID=&quot;2015040209382872983432&quot; top=&quot;60&quot; left=&quot;50&quot; relativeHorizontalPosition=&quot;1&quot; relativeVerticalPosition=&quot;1&quot; horizontalAdjustment=&quot;0&quot; verticalAdjustment=&quot;0&quot; anchorBookmark=&quot;LogoSchriftzug&quot; inlineAnchorBookmark=&quot;&quot;/&gt;&lt;documentProperty UID=&quot;2002122011014149059130932&quot; dataSourceUID=&quot;prj.2003050916522158373536&quot;/&gt;&lt;type type=&quot;OawDatabase&quot;&gt;&lt;OawDatabase table=&quot;Data&quot; field=&quot;LogoSchriftzug&quot;/&gt;&lt;/type&gt;&lt;/profile&gt;&lt;/OawPicture&gt;_x000d__x0009_&lt;OawPicture name=&quot;Organisation.LogoTag&quot;&gt;&lt;profile type=&quot;default&quot; UID=&quot;&quot; sameAsDefault=&quot;0&quot;&gt;&lt;format UID=&quot;2015040215561153835216&quot; top=&quot;2740&quot; left=&quot;-10&quot; relativeHorizontalPosition=&quot;1&quot; relativeVerticalPosition=&quot;1&quot; horizontalAdjustment=&quot;0&quot; verticalAdjustment=&quot;0&quot; anchorBookmark=&quot;LogoTag&quot; inlineAnchorBookmark=&quot;&quot;/&gt;&lt;documentProperty UID=&quot;2002122011014149059130932&quot; dataSourceUID=&quot;prj.2003050916522158373536&quot;/&gt;&lt;type type=&quot;OawDatabase&quot;&gt;&lt;OawDatabase table=&quot;Data&quot; field=&quot;LogoTag&quot;/&gt;&lt;/type&gt;&lt;/profile&gt;&lt;/OawPicture&gt;_x000d__x0009_&lt;OawBookmark name=&quot;Text&quot;&gt;&lt;profile type=&quot;default&quot; UID=&quot;&quot; sameAsDefault=&quot;0&quot;&gt;&lt;/profile&gt;&lt;/OawBookmark&gt;_x000d__x0009_&lt;OawDocProperty name=&quot;Organisation.Telefon&quot;&gt;&lt;profile type=&quot;default&quot; UID=&quot;&quot; sameAsDefault=&quot;0&quot;&gt;&lt;documentProperty UID=&quot;2002122011014149059130932&quot; dataSourceUID=&quot;prj.2003050916522158373536&quot;/&gt;&lt;type type=&quot;OawDatabase&quot;&gt;&lt;OawDatabase table=&quot;Data&quot; field=&quot;Telefon&quot;/&gt;&lt;/type&gt;&lt;/profile&gt;&lt;/OawDocProperty&gt;_x000d__x0009_&lt;OawDocProperty name=&quot;Doc.Facsimile&quot;&gt;&lt;profile type=&quot;default&quot; UID=&quot;&quot; sameAsDefault=&quot;0&quot;&gt;&lt;documentProperty UID=&quot;2003060614150123456789&quot; dataSourceUID=&quot;2003060614150123456789&quot;/&gt;&lt;type type=&quot;OawLanguage&quot;&gt;&lt;OawLanguage UID=&quot;Doc.Facsimile&quot;/&gt;&lt;/type&gt;&lt;/profile&gt;&lt;/OawDocProperty&gt;_x000d__x0009_&lt;OawDocProperty name=&quot;Doc.Telephone&quot;&gt;&lt;profile type=&quot;default&quot; UID=&quot;&quot; sameAsDefault=&quot;0&quot;&gt;&lt;documentProperty UID=&quot;2003060614150123456789&quot; dataSourceUID=&quot;2003060614150123456789&quot;/&gt;&lt;type type=&quot;OawLanguage&quot;&gt;&lt;OawLanguage UID=&quot;Doc.Telephone&quot;/&gt;&lt;/type&gt;&lt;/profile&gt;&lt;/OawDocProperty&gt;_x000d__x0009_&lt;OawDocProperty name=&quot;Organisation.AddressB3&quot;&gt;&lt;profile type=&quot;default&quot; UID=&quot;&quot; sameAsDefault=&quot;0&quot;&gt;&lt;documentProperty UID=&quot;2002122011014149059130932&quot; dataSourceUID=&quot;prj.2003050916522158373536&quot;/&gt;&lt;type type=&quot;OawDatabase&quot;&gt;&lt;OawDatabase table=&quot;Data&quot; field=&quot;AddressB3&quot;/&gt;&lt;/type&gt;&lt;/profile&gt;&lt;/OawDocProperty&gt;_x000d__x0009_&lt;OawDocProperty name=&quot;Organisation.AddressB4&quot;&gt;&lt;profile type=&quot;default&quot; UID=&quot;&quot; sameAsDefault=&quot;0&quot;&gt;&lt;documentProperty UID=&quot;2002122011014149059130932&quot; dataSourceUID=&quot;prj.2003050916522158373536&quot;/&gt;&lt;type type=&quot;OawDatabase&quot;&gt;&lt;OawDatabase table=&quot;Data&quot; field=&quot;AddressB4&quot;/&gt;&lt;/type&gt;&lt;/profile&gt;&lt;/OawDocProperty&gt;_x000d__x0009_&lt;OawDocProperty name=&quot;Organisation.AddressN1&quot;&gt;&lt;profile type=&quot;default&quot; UID=&quot;&quot; sameAsDefault=&quot;0&quot;&gt;&lt;documentProperty UID=&quot;2002122011014149059130932&quot; dataSourceUID=&quot;prj.2003050916522158373536&quot;/&gt;&lt;type type=&quot;OawDatabase&quot;&gt;&lt;OawDatabase table=&quot;Data&quot; field=&quot;AddressN1&quot;/&gt;&lt;/type&gt;&lt;/profile&gt;&lt;/OawDocProperty&gt;_x000d__x0009_&lt;OawDocProperty name=&quot;Organisation.AddressN2&quot;&gt;&lt;profile type=&quot;default&quot; UID=&quot;&quot; sameAsDefault=&quot;0&quot;&gt;&lt;documentProperty UID=&quot;2002122011014149059130932&quot; dataSourceUID=&quot;prj.2003050916522158373536&quot;/&gt;&lt;type type=&quot;OawDatabase&quot;&gt;&lt;OawDatabase table=&quot;Data&quot; field=&quot;AddressN2&quot;/&gt;&lt;/type&gt;&lt;/profile&gt;&lt;/OawDocProperty&gt;_x000d__x0009_&lt;OawDocProperty name=&quot;Organisation.AddressN3&quot;&gt;&lt;profile type=&quot;default&quot; UID=&quot;&quot; sameAsDefault=&quot;0&quot;&gt;&lt;documentProperty UID=&quot;2002122011014149059130932&quot; dataSourceUID=&quot;prj.2003050916522158373536&quot;/&gt;&lt;type type=&quot;OawDatabase&quot;&gt;&lt;OawDatabase table=&quot;Data&quot; field=&quot;AddressN3&quot;/&gt;&lt;/type&gt;&lt;/profile&gt;&lt;/OawDocProperty&gt;_x000d__x0009_&lt;OawDocProperty name=&quot;Organisation.AddressN4&quot;&gt;&lt;profile type=&quot;default&quot; UID=&quot;&quot; sameAsDefault=&quot;0&quot;&gt;&lt;documentProperty UID=&quot;2002122011014149059130932&quot; dataSourceUID=&quot;prj.2003050916522158373536&quot;/&gt;&lt;type type=&quot;OawDatabase&quot;&gt;&lt;OawDatabase table=&quot;Data&quot; field=&quot;AddressN4&quot;/&gt;&lt;/type&gt;&lt;/profile&gt;&lt;/OawDocProperty&gt;_x000d__x0009_&lt;OawDocProperty name=&quot;Organisation.Email&quot;&gt;&lt;profile type=&quot;default&quot; UID=&quot;&quot; sameAsDefault=&quot;0&quot;&gt;&lt;documentProperty UID=&quot;2002122011014149059130932&quot; dataSourceUID=&quot;prj.2003050916522158373536&quot;/&gt;&lt;type type=&quot;OawDatabase&quot;&gt;&lt;OawDatabase table=&quot;Data&quot; field=&quot;Email&quot;/&gt;&lt;/type&gt;&lt;/profile&gt;&lt;/OawDocProperty&gt;_x000d__x0009_&lt;OawDocProperty name=&quot;Organisation.Internet&quot;&gt;&lt;profile type=&quot;default&quot; UID=&quot;&quot; sameAsDefault=&quot;0&quot;&gt;&lt;documentProperty UID=&quot;2002122011014149059130932&quot; dataSourceUID=&quot;prj.2003050916522158373536&quot;/&gt;&lt;type type=&quot;OawDatabase&quot;&gt;&lt;OawDatabase table=&quot;Data&quot; field=&quot;Internet&quot;/&gt;&lt;/type&gt;&lt;/profile&gt;&lt;/OawDocProperty&gt;_x000d__x0009_&lt;OawDocProperty name=&quot;Organisation.Fax&quot;&gt;&lt;profile type=&quot;default&quot; UID=&quot;&quot; sameAsDefault=&quot;0&quot;&gt;&lt;documentProperty UID=&quot;2002122011014149059130932&quot; dataSourceUID=&quot;prj.2003050916522158373536&quot;/&gt;&lt;type type=&quot;OawDatabase&quot;&gt;&lt;OawDatabase table=&quot;Data&quot; field=&quot;Fax&quot;/&gt;&lt;/type&gt;&lt;/profile&gt;&lt;/OawDocProperty&gt;_x000d__x0009_&lt;OawDocProperty name=&quot;CustomField.ContentTypeLetter&quot;&gt;&lt;profile type=&quot;default&quot; UID=&quot;&quot; sameAsDefault=&quot;0&quot;&gt;&lt;documentProperty UID=&quot;2004112217333376588294&quot; dataSourceUID=&quot;prj.2004111209271974627605&quot;/&gt;&lt;type type=&quot;OawCustomFields&quot;&gt;&lt;OawCustomFields table=&quot;Data&quot; field=&quot;ContentTypeLetter&quot;/&gt;&lt;/type&gt;&lt;/profile&gt;&lt;/OawDocProperty&gt;_x000d__x0009_&lt;OawBookmark name=&quot;ContentTypeLetter&quot;&gt;&lt;profile type=&quot;default&quot; UID=&quot;&quot; sameAsDefault=&quot;0&quot;&gt;&lt;documentProperty UID=&quot;2003070216009988776655&quot; sourceUID=&quot;2003070216009988776655&quot;/&gt;&lt;type type=&quot;WordBookmark&quot;&gt;&lt;WordBookmark name=&quot;ContentTypeLetter&quot;/&gt;&lt;/type&gt;&lt;/profile&gt;&lt;/OawBookmark&gt;_x000d__x0009_&lt;OawDocProperty name=&quot;StmCMIdata.Dok_Lfnr&quot;&gt;&lt;profile type=&quot;default&quot; UID=&quot;&quot; sameAsDefault=&quot;0&quot;&gt;&lt;documentProperty UID=&quot;2010020409223900652065&quot; dataSourceUID=&quot;prj.2010020409213154036281&quot;/&gt;&lt;type type=&quot;OawDatabase&quot;&gt;&lt;OawDatabase table=&quot;Data&quot; field=&quot;Dok_Lfnr&quot;/&gt;&lt;/type&gt;&lt;/profile&gt;&lt;/OawDocProperty&gt;&lt;OawDocProperty name=&quot;StmCMIdata.Dok_Lfnr&quot;&gt;&lt;profile type=&quot;default&quot; UID=&quot;&quot; sameAsDefault=&quot;0&quot;&gt;&lt;documentProperty UID=&quot;2010020409223900652065&quot; dataSourceUID=&quot;prj.2010020409213154036281&quot;/&gt;&lt;type type=&quot;OawDatabase&quot;&gt;&lt;OawDatabase table=&quot;Data&quot; field=&quot;Dok_Lfnr&quot;/&gt;&lt;/type&gt;&lt;/profile&gt;&lt;/OawDocProperty&gt;&lt;/document&gt;_x000d_"/>
    <w:docVar w:name="OawDialog" w:val="&lt;empty/&gt;"/>
    <w:docVar w:name="OawDistributionEnabled" w:val="&lt;Profiles&gt;&lt;Distribution type=&quot;3&quot; UID=&quot;2006120514401556040061&quot;/&gt;&lt;Distribution type=&quot;3&quot; UID=&quot;2004062216425255253277&quot;/&gt;&lt;/Profiles&gt;_x000d_"/>
    <w:docVar w:name="OawDocProp.200212191811121321310321301031x" w:val="&lt;source&gt;&lt;Fields List=&quot;DirectPhone|DirectFax|Name&quot;/&gt;&lt;profile type=&quot;default&quot; UID=&quot;&quot; sameAsDefault=&quot;0&quot;&gt;&lt;OawDocProperty name=&quot;Contactperson.DirectPhone&quot; field=&quot;DirectPhone&quot;/&gt;&lt;OawDocProperty name=&quot;Contactperson.DirectFax&quot; field=&quot;DirectFax&quot;/&gt;&lt;OawDocProperty name=&quot;Contactperson.Name&quot; field=&quot;Name&quot;/&gt;&lt;/profile&gt;&lt;/source&gt;"/>
    <w:docVar w:name="OawDocProp.2002122011014149059130932" w:val="&lt;source&gt;&lt;Fields List=&quot;LogoColor|AddressB1|AddressB2|Departement|LogoSchriftzug|LogoTag|Telefon|AddressB3|AddressB4|AddressN1|AddressN2|AddressN3|AddressN4|Email|Internet|Fax|LogoBlackWhite|LogoBlackWhite|LogoBlackWhite|LogoHighResColor|LogoBlackWhite|LogoLowResColor|LogoBlackWhite|LogoBlackWhite|LogoBlackWhite|LogoColor|LogoBlackWhite|LogoBlackWhite|LogoColor&quot;/&gt;&lt;profile type=&quot;default&quot; UID=&quot;&quot; sameAsDefault=&quot;0&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OawDocProperty name=&quot;Organisation.AddressB1&quot; field=&quot;AddressB1&quot;/&gt;&lt;OawDocProperty name=&quot;Organisation.AddressB2&quot; field=&quot;AddressB2&quot;/&gt;&lt;OawDocProperty name=&quot;Organisation.Departement&quot; field=&quot;Departement&quot;/&gt;&lt;OawPicture name=&quot;LogoSchriftzug&quot; field=&quot;LogoSchriftzug&quot; UID=&quot;2015040209382872983432&quot; top=&quot;60&quot; left=&quot;50&quot; relativeHorizontalPosition=&quot;1&quot; relativeVerticalPosition=&quot;1&quot; horizontalAdjustment=&quot;0&quot; verticalAdjustment=&quot;0&quot; anchorBookmark=&quot;LogoSchriftzug&quot; inlineAnchorBookmark=&quot;&quot;/&gt;&lt;OawPicture name=&quot;Organisation.LogoTag&quot; field=&quot;LogoTag&quot; UID=&quot;2015040215561153835216&quot; top=&quot;2740&quot; left=&quot;-10&quot; relativeHorizontalPosition=&quot;1&quot; relativeVerticalPosition=&quot;1&quot; horizontalAdjustment=&quot;0&quot; verticalAdjustment=&quot;0&quot; anchorBookmark=&quot;LogoTag&quot; inlineAnchorBookmark=&quot;&quot;/&gt;&lt;OawDocProperty name=&quot;Organisation.Telefon&quot; field=&quot;Telefon&quot;/&gt;&lt;OawDocProperty name=&quot;Organisation.AddressB3&quot; field=&quot;AddressB3&quot;/&gt;&lt;OawDocProperty name=&quot;Organisation.AddressB4&quot; field=&quot;AddressB4&quot;/&gt;&lt;OawDocProperty name=&quot;Organisation.AddressN1&quot; field=&quot;AddressN1&quot;/&gt;&lt;OawDocProperty name=&quot;Organisation.AddressN2&quot; field=&quot;AddressN2&quot;/&gt;&lt;OawDocProperty name=&quot;Organisation.AddressN3&quot; field=&quot;AddressN3&quot;/&gt;&lt;OawDocProperty name=&quot;Organisation.AddressN4&quot; field=&quot;AddressN4&quot;/&gt;&lt;OawDocProperty name=&quot;Organisation.Email&quot; field=&quot;Email&quot;/&gt;&lt;OawDocProperty name=&quot;Organisation.Internet&quot; field=&quot;Internet&quot;/&gt;&lt;OawDocProperty name=&quot;Organisation.Fax&quot; field=&quot;Fax&quot;/&gt;&lt;/profile&gt;&lt;profile type=&quot;print&quot; UID=&quot;2003010711185094343750537&quot; sameAsDefault=&quot;0&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profile&gt;&lt;profile type=&quot;print&quot; UID=&quot;3&quot; sameAsDefault=&quot;0&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profile&gt;&lt;profile type=&quot;send&quot; UID=&quot;1&quot; sameAsDefault=&quot;0&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profile&gt;&lt;profile type=&quot;save&quot; UID=&quot;2003112717153125284480&quot; sameAsDefault=&quot;0&quot;&gt;&lt;OawPicture name=&quot;Logo&quot; field=&quot;LogoHighResColor&quot; UID=&quot;2004030310155302814490&quot; top=&quot;0&quot; left=&quot;0&quot; relativeHorizontalPosition=&quot;1&quot; relativeVerticalPosition=&quot;1&quot; anchorBookmark=&quot;Logo2,Logo&quot; horizontalAdjustment=&quot;0&quot; verticalAdjustment=&quot;0&quot;/&gt;&lt;/profile&gt;&lt;profile type=&quot;send&quot; UID=&quot;2004040214394261858638&quot; sameAsDefault=&quot;0&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profile&gt;&lt;profile type=&quot;send&quot; UID=&quot;2004040214394214143821&quot; sameAsDefault=&quot;0&quot;&gt;&lt;OawPicture name=&quot;Logo&quot; field=&quot;LogoLowResColor&quot; UID=&quot;2004030310155302814490&quot; top=&quot;0&quot; left=&quot;0&quot; relativeHorizontalPosition=&quot;1&quot; relativeVerticalPosition=&quot;1&quot; anchorBookmark=&quot;Logo2,Logo&quot; horizontalAdjustment=&quot;0&quot; verticalAdjustment=&quot;0&quot;/&gt;&lt;/profile&gt;&lt;profile type=&quot;save&quot; UID=&quot;2004040214492466553768&quot; sameAsDefault=&quot;0&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profile&gt;&lt;profile type=&quot;print&quot; UID=&quot;2006120514062149532222&quot; sameAsDefault=&quot;0&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profile&gt;&lt;profile type=&quot;send&quot; UID=&quot;2006120514215842576656&quot; sameAsDefault=&quot;0&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profile&gt;&lt;profile type=&quot;send&quot; UID=&quot;2006120514241910601803&quot; sameAsDefault=&quot;0&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profile&gt;&lt;profile type=&quot;save&quot; UID=&quot;2006120514374995979992&quot; sameAsDefault=&quot;0&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profile&gt;&lt;profile type=&quot;save&quot; UID=&quot;2006120514412679025182&quot; sameAsDefault=&quot;0&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profile&gt;&lt;profile type=&quot;save&quot; UID=&quot;2006120514423114802349&quot; sameAsDefault=&quot;0&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Date&quot; field=&quot;Doc.Date&quot;/&gt;&lt;OawDocProperty name=&quot;Doc.Page&quot; field=&quot;Doc.Page&quot;/&gt;&lt;OawDocProperty name=&quot;Doc.of&quot; field=&quot;Doc.of&quot;/&gt;&lt;OawDocProperty name=&quot;Doc.Facsimile&quot; field=&quot;Doc.Facsimile&quot;/&gt;&lt;OawDocProperty name=&quot;Doc.Telephone&quot; field=&quot;Doc.Telephone&quot;/&gt;&lt;/profile&gt;&lt;profile type=&quot;print&quot; UID=&quot;2010071914543648299648&quot; sameAsDefault=&quot;0&quot;&gt;&lt;SQL&gt;SELECT Value, UID FROM Data WHERE LCID = '%WhereLCID%';&lt;/SQL&gt;&lt;OawDocProperty name=&quot;Outputprofile.External&quot; field=&quot;Outputprofile.External&quot;/&gt;&lt;/profile&gt;&lt;profile type=&quot;send&quot; UID=&quot;2006120514175878093883&quot; sameAsDefault=&quot;0&quot;&gt;&lt;SQL&gt;SELECT Value, UID FROM Data WHERE LCID = '%WhereLCID%';&lt;/SQL&gt;&lt;OawDocProperty name=&quot;Outputprofile.External&quot; field=&quot;Outputprofile.External&quot;/&gt;&lt;/profile&gt;&lt;profile type=&quot;save&quot; UID=&quot;2006120514401556040061&quot; sameAsDefault=&quot;0&quot;&gt;&lt;SQL&gt;SELECT Value, UID FROM Data WHERE LCID = '%WhereLCID%';&lt;/SQL&gt;&lt;OawDocProperty name=&quot;Outputprofile.External&quot; field=&quot;Outputprofile.External&quot;/&gt;&lt;/profile&gt;&lt;profile type=&quot;print&quot; UID=&quot;2010071914584326300121&quot; sameAsDefault=&quot;0&quot;&gt;&lt;SQL&gt;SELECT Value, UID FROM Data WHERE LCID = '%WhereLCID%';&lt;/SQL&gt;&lt;OawDocProperty name=&quot;Outputprofile.External&quot; field=&quot;Outputprofile.External&quot;/&gt;&lt;/profile&gt;&lt;profile type=&quot;print&quot; UID=&quot;2010071914585275568157&quot; sameAsDefault=&quot;0&quot;&gt;&lt;SQL&gt;SELECT Value, UID FROM Data WHERE LCID = '%WhereLCID%';&lt;/SQL&gt;&lt;OawDocProperty name=&quot;Outputprofile.External&quot; field=&quot;Outputprofile.External&quot;/&gt;&lt;/profile&gt;&lt;profile type=&quot;print&quot; UID=&quot;2010071914505949584758&quot; sameAsDefault=&quot;0&quot;&gt;&lt;SQL&gt;SELECT Value, UID FROM Data WHERE LCID = '%WhereLCID%';&lt;/SQL&gt;&lt;OawDocProperty name=&quot;Outputprofile.Internal&quot; field=&quot;Outputprofile.Internal&quot;/&gt;&lt;/profile&gt;&lt;profile type=&quot;print&quot; UID=&quot;2010071914510808109584&quot; sameAsDefault=&quot;0&quot;&gt;&lt;SQL&gt;SELECT Value, UID FROM Data WHERE LCID = '%WhereLCID%';&lt;/SQL&gt;&lt;OawDocProperty name=&quot;Outputprofile.Internal&quot; field=&quot;Outputprofile.Internal&quot;/&gt;&lt;/profile&gt;&lt;profile type=&quot;print&quot; UID=&quot;2010071914515554119854&quot; sameAsDefault=&quot;0&quot;&gt;&lt;SQL&gt;SELECT Value, UID FROM Data WHERE LCID = '%WhereLCID%';&lt;/SQL&gt;&lt;OawDocProperty name=&quot;Outputprofile.Internal&quot; field=&quot;Outputprofile.Internal&quot;/&gt;&lt;/profile&gt;&lt;profile type=&quot;send&quot; UID=&quot;2003010711200895123470110&quot; sameAsDefault=&quot;0&quot;&gt;&lt;SQL&gt;SELECT Value, UID FROM Data WHERE LCID = '%WhereLCID%';&lt;/SQL&gt;&lt;OawDocProperty name=&quot;Outputprofile.Internal&quot; field=&quot;Outputprofile.Internal&quot;/&gt;&lt;/profile&gt;&lt;profile type=&quot;save&quot; UID=&quot;2004062216425255253277&quot; sameAsDefault=&quot;0&quot;&gt;&lt;SQL&gt;SELECT Value, UID FROM Data WHERE LCID = '%WhereLCID%';&lt;/SQL&gt;&lt;OawDocProperty name=&quot;Outputprofile.Internal&quot; field=&quot;Outputprofile.Internal&quot;/&gt;&lt;/profile&gt;&lt;profile type=&quot;print&quot; UID=&quot;2006120711380151760646&quot; sameAsDefault=&quot;0&quot;&gt;&lt;SQL&gt;SELECT Value, UID FROM Data WHERE LCID = '%WhereLCID%';&lt;/SQL&gt;&lt;OawDocProperty name=&quot;Outputprofile.ExternalSignature&quot; field=&quot;Outputprofile.ExternalSignature&quot;/&gt;&lt;/profile&gt;&lt;profile type=&quot;send&quot; UID=&quot;2006121210395821292110&quot; sameAsDefault=&quot;0&quot;&gt;&lt;SQL&gt;SELECT Value, UID FROM Data WHERE LCID = '%WhereLCID%';&lt;/SQL&gt;&lt;OawDocProperty name=&quot;Outputprofile.ExternalSignature&quot; field=&quot;Outputprofile.ExternalSignature&quot;/&gt;&lt;/profile&gt;&lt;profile type=&quot;save&quot; UID=&quot;2006121210441235887611&quot; sameAsDefault=&quot;0&quot;&gt;&lt;SQL&gt;SELECT Value, UID FROM Data WHERE LCID = '%WhereLCID%';&lt;/SQL&gt;&lt;OawDocProperty name=&quot;Outputprofile.ExternalSignature&quot; field=&quot;Outputprofile.ExternalSignature&quot;/&gt;&lt;/profile&gt;&lt;/source&gt;"/>
    <w:docVar w:name="OawDocProp.2004112217333376588294" w:val="&lt;source&gt;&lt;Fields List=&quot;ContentTypeLetter&quot;/&gt;&lt;profile type=&quot;default&quot; UID=&quot;&quot; sameAsDefault=&quot;0&quot;&gt;&lt;OawDocProperty name=&quot;CustomField.ContentTypeLetter&quot; field=&quot;ContentTypeLetter&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2010020409223900652065" w:val="&lt;source&gt;&lt;Fields List=&quot;Dok_Titel|G_Laufnummer|G_Signatur|Dok_Lfnr&quot;/&gt;&lt;profile type=&quot;default&quot; UID=&quot;&quot; sameAsDefault=&quot;0&quot;&gt;&lt;OawDocProperty name=&quot;CMIdata.Dok_Titel&quot; field=&quot;Dok_Titel&quot;/&gt;&lt;OawDocProperty name=&quot;CMIdata.G_Laufnummer&quot; field=&quot;G_Laufnummer&quot;/&gt;&lt;OawDocProperty name=&quot;CMIdata.G_Signatur&quot; field=&quot;G_Signatur&quot;/&gt;&lt;OawDocProperty name=&quot;StmCMIdata.Dok_Lfnr&quot; field=&quot;Dok_Lfnr&quot;/&gt;&lt;/profile&gt;&lt;/source&gt;"/>
    <w:docVar w:name="OawDocPropSource" w:val="&lt;DocProps&gt;&lt;DocProp UID=&quot;2003080714212273705547&quot; EntryUID=&quot;2017012615183115882915&quot;&gt;&lt;Field Name=&quot;UID&quot; Value=&quot;2017012615183115882915&quot;/&gt;&lt;Field Name=&quot;IDName&quot; Value=&quot;Empfänger&quot;/&gt;&lt;Field Name=&quot;RecipientPlainUnchanged&quot; Value=&quot;-1&quot;/&gt;&lt;Field Name=&quot;RecipientActive&quot; Value=&quot;-1&quot;/&gt;&lt;Field Name=&quot;RecipientIcon&quot; Value=&quot;Contact&quot;/&gt;&lt;Field Name=&quot;MappingTableLabel&quot; Value=&quot;&quot;/&gt;&lt;Field Name=&quot;MappingTableActive&quot; Value=&quot;&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SelectionStart%Sehr geehrte Damen und Herren%SelectionEnd%&quot;/&gt;&lt;Field Name=&quot;Closing&quot; Value=&quot;Freundliche Grüsse&quot;/&gt;&lt;Field Name=&quot;FormattedFullAddress&quot; Value=&quot;&quot;/&gt;&lt;Field Name=&quot;CompleteAddressImported&quot; Value=&quot;&quot;/&gt;&lt;Field Name=&quot;BBZ.SchülerAnrede&quot; Value=&quot;&quot;/&gt;&lt;Field Name=&quot;BBZ.SchülerVorname&quot; Value=&quot;&quot;/&gt;&lt;Field Name=&quot;BBZ.SchülerName&quot; Value=&quot;&quot;/&gt;&lt;Field Name=&quot;BBZ.SchülerName2&quot; Value=&quot;&quot;/&gt;&lt;Field Name=&quot;BBZ.SchülerStrasse&quot; Value=&quot;&quot;/&gt;&lt;Field Name=&quot;BBZ.SchülerPostfach&quot; Value=&quot;&quot;/&gt;&lt;Field Name=&quot;BBZ.SchülerOrt&quot; Value=&quot;&quot;/&gt;&lt;Field Name=&quot;BBZ.SchülerPLZ&quot; Value=&quot;&quot;/&gt;&lt;Field Name=&quot;BBZ.GebDatum&quot; Value=&quot;&quot;/&gt;&lt;Field Name=&quot;BBZ.Klasse&quot; Value=&quot;&quot;/&gt;&lt;Field Name=&quot;BBZ.Ausbildung&quot; Value=&quot;&quot;/&gt;&lt;Field Name=&quot;BBZ.Lehrende&quot; Value=&quot;&quot;/&gt;&lt;Field Name=&quot;BBZ.LBAnrede&quot; Value=&quot;&quot;/&gt;&lt;Field Name=&quot;BBZ.LBName&quot; Value=&quot;&quot;/&gt;&lt;Field Name=&quot;BBZ.LBName2&quot; Value=&quot;&quot;/&gt;&lt;Field Name=&quot;BBZ.LBVorname&quot; Value=&quot;&quot;/&gt;&lt;Field Name=&quot;BBZ.LBStrasse&quot; Value=&quot;&quot;/&gt;&lt;Field Name=&quot;BBZ.LBPostfach&quot; Value=&quot;&quot;/&gt;&lt;Field Name=&quot;BBZ.LBPLZ&quot; Value=&quot;&quot;/&gt;&lt;Field Name=&quot;BBZ.LBOrt&quot; Value=&quot;&quot;/&gt;&lt;Field Name=&quot;BBZ.LBTelGeschaeft&quot; Value=&quot;&quot;/&gt;&lt;Field Name=&quot;IntroductionImported&quot; Value=&quot;&quot;/&gt;&lt;/DocProp&gt;&lt;DocProp UID=&quot;2002122011014149059130932&quot; EntryUID=&quot;2014042912230827723949&quot;&gt;&lt;Field Name=&quot;UID&quot; Value=&quot;2014042912230827723949&quot;/&gt;&lt;Field Name=&quot;IDName&quot; Value=&quot;BKD, Dienststelle Volksschulbildung&quot;/&gt;&lt;Field Name=&quot;Departement&quot; Value=&quot;Bildungs- und Kulturdepartement&quot;/&gt;&lt;Field Name=&quot;Dienststelle1&quot; Value=&quot;&quot;/&gt;&lt;Field Name=&quot;Dienststelle2&quot; Value=&quot;&quot;/&gt;&lt;Field Name=&quot;Abteilung1&quot; Value=&quot;&quot;/&gt;&lt;Field Name=&quot;Abteilung2&quot; Value=&quot;&quot;/&gt;&lt;Field Name=&quot;AddressB1&quot; Value=&quot;Dienststelle Volksschulbildung&quot;/&gt;&lt;Field Name=&quot;AddressB2&quot; Value=&quot;&quot;/&gt;&lt;Field Name=&quot;AddressB3&quot; Value=&quot;&quot;/&gt;&lt;Field Name=&quot;AddressB4&quot; Value=&quot;&quot;/&gt;&lt;Field Name=&quot;AddressN1&quot; Value=&quot;Kellerstrasse 10&quot;/&gt;&lt;Field Name=&quot;AddressN2&quot; Value=&quot;6002 Luzern&quot;/&gt;&lt;Field Name=&quot;AddressN3&quot; Value=&quot;&quot;/&gt;&lt;Field Name=&quot;AddressN4&quot; Value=&quot;&quot;/&gt;&lt;Field Name=&quot;Postcode&quot; Value=&quot;6002&quot;/&gt;&lt;Field Name=&quot;City&quot; Value=&quot;Luzern&quot;/&gt;&lt;Field Name=&quot;Abteilungsinformation1&quot; Value=&quot;&quot;/&gt;&lt;Field Name=&quot;Abteilungsinformation2&quot; Value=&quot;&quot;/&gt;&lt;Field Name=&quot;Abteilungsinformation3&quot; Value=&quot;&quot;/&gt;&lt;Field Name=&quot;Abteilungsinformation4&quot; Value=&quot;&quot;/&gt;&lt;Field Name=&quot;Abteilungsinformation5&quot; Value=&quot;&quot;/&gt;&lt;Field Name=&quot;Abteilungsinformation6&quot; Value=&quot;&quot;/&gt;&lt;Field Name=&quot;Abteilungsinformation7&quot; Value=&quot;&quot;/&gt;&lt;Field Name=&quot;Abteilungsinformation8&quot; Value=&quot;&quot;/&gt;&lt;Field Name=&quot;Telefon&quot; Value=&quot;041 228 68 68&quot;/&gt;&lt;Field Name=&quot;Fax&quot; Value=&quot;041 228 67 02&quot;/&gt;&lt;Field Name=&quot;LogoColor&quot; Value=&quot;%Logos%\Luzern.BKD.Logo.2100.350.emf&quot;/&gt;&lt;Field Name=&quot;LogoBlackWhite&quot; Value=&quot;%Logos%\Luzern.BKD.Logo.2100.350.emf&quot;/&gt;&lt;Field Name=&quot;LogoZertifikate&quot; Value=&quot;&quot;/&gt;&lt;Field Name=&quot;Email&quot; Value=&quot;&quot;/&gt;&lt;Field Name=&quot;Internet&quot; Value=&quot;www.volksschulbildung.lu.ch&quot;/&gt;&lt;Field Name=&quot;LogoSignature&quot; Value=&quot;&quot;/&gt;&lt;Field Name=&quot;LogoPowerPointTitleLast&quot; Value=&quot;&quot;/&gt;&lt;Field Name=&quot;LogoPowerPointTitleFirst&quot; Value=&quot;&quot;/&gt;&lt;Field Name=&quot;LogoPowerPointChapter&quot; Value=&quot;&quot;/&gt;&lt;Field Name=&quot;LogoPowerPointSlide&quot; Value=&quot;&quot;/&gt;&lt;Field Name=&quot;LogoNeutral&quot; Value=&quot;%Logos%\Luzern.BKD.Logo.2100.350.emf&quot;/&gt;&lt;Field Name=&quot;LogoSchriftzug&quot; Value=&quot;%Logos%\Schriftzug.199.1439.emf&quot;/&gt;&lt;Field Name=&quot;LogoTag&quot; Value=&quot;%Logos%\dvs.2099.220.emf&quot;/&gt;&lt;Field Name=&quot;Data_UID&quot; Value=&quot;2014042912230827723949&quot;/&gt;&lt;Field Name=&quot;Field_Name&quot; Value=&quot;&quot;/&gt;&lt;Field Name=&quot;Field_UID&quot; Value=&quot;&quot;/&gt;&lt;Field Name=&quot;ML_LCID&quot; Value=&quot;&quot;/&gt;&lt;Field Name=&quot;ML_Value&quot; Value=&quot;&quot;/&gt;&lt;/DocProp&gt;&lt;DocProp UID=&quot;2006040509495284662868&quot; EntryUID=&quot;2016061317214462392254&quot;&gt;&lt;Field Name=&quot;UID&quot; Value=&quot;2016061317214462392254&quot;/&gt;&lt;Field Name=&quot;IDName&quot; Value=&quot;Trütsch Isabelle, DVS&quot;/&gt;&lt;Field Name=&quot;Name&quot; Value=&quot;Isabelle Trütsch&quot;/&gt;&lt;Field Name=&quot;PersonalNumber&quot; Value=&quot;&quot;/&gt;&lt;Field Name=&quot;DirectPhone&quot; Value=&quot;041 228 52 85&quot;/&gt;&lt;Field Name=&quot;DirectFax&quot; Value=&quot;&quot;/&gt;&lt;Field Name=&quot;Mobile&quot; Value=&quot;&quot;/&gt;&lt;Field Name=&quot;EMail&quot; Value=&quot;isabelle.truetsch@lu.ch&quot;/&gt;&lt;Field Name=&quot;Function&quot; Value=&quot;Beauftragte Lehrplan/Lehrmittel&quot;/&gt;&lt;Field Name=&quot;SignatureLowResColor&quot; Value=&quot;&quot;/&gt;&lt;Field Name=&quot;SignatureHighResColor&quot; Value=&quot;&quot;/&gt;&lt;Field Name=&quot;SignatureHighResBW&quot; Value=&quot;&quot;/&gt;&lt;Field Name=&quot;SignatureLowResBW&quot; Value=&quot;&quot;/&gt;&lt;Field Name=&quot;Initials&quot; Value=&quot;TRI&quot;/&gt;&lt;Field Name=&quot;Lizenz_noetig&quot; Value=&quot;Ja&quot;/&gt;&lt;Field Name=&quot;Data_UID&quot; Value=&quot;2016061317214462392254&quot;/&gt;&lt;Field Name=&quot;Field_Name&quot; Value=&quot;&quot;/&gt;&lt;Field Name=&quot;Field_UID&quot; Value=&quot;&quot;/&gt;&lt;Field Name=&quot;ML_LCID&quot; Value=&quot;&quot;/&gt;&lt;Field Name=&quot;ML_Value&quot; Value=&quot;&quot;/&gt;&lt;/DocProp&gt;&lt;DocProp UID=&quot;200212191811121321310321301031x&quot; EntryUID=&quot;2016061317214462392254&quot;&gt;&lt;Field Name=&quot;UID&quot; Value=&quot;2016061317214462392254&quot;/&gt;&lt;Field Name=&quot;IDName&quot; Value=&quot;Trütsch Isabelle, DVS&quot;/&gt;&lt;Field Name=&quot;Name&quot; Value=&quot;Isabelle Trütsch&quot;/&gt;&lt;Field Name=&quot;PersonalNumber&quot; Value=&quot;&quot;/&gt;&lt;Field Name=&quot;DirectPhone&quot; Value=&quot;041 228 52 85&quot;/&gt;&lt;Field Name=&quot;DirectFax&quot; Value=&quot;&quot;/&gt;&lt;Field Name=&quot;Mobile&quot; Value=&quot;&quot;/&gt;&lt;Field Name=&quot;EMail&quot; Value=&quot;isabelle.truetsch@lu.ch&quot;/&gt;&lt;Field Name=&quot;Function&quot; Value=&quot;Beauftragte Lehrplan/Lehrmittel&quot;/&gt;&lt;Field Name=&quot;SignatureLowResColor&quot; Value=&quot;&quot;/&gt;&lt;Field Name=&quot;SignatureHighResColor&quot; Value=&quot;&quot;/&gt;&lt;Field Name=&quot;SignatureHighResBW&quot; Value=&quot;&quot;/&gt;&lt;Field Name=&quot;SignatureLowResBW&quot; Value=&quot;&quot;/&gt;&lt;Field Name=&quot;Initials&quot; Value=&quot;TRI&quot;/&gt;&lt;Field Name=&quot;Lizenz_noetig&quot; Value=&quot;Ja&quot;/&gt;&lt;Field Name=&quot;Data_UID&quot; Value=&quot;2016061317214462392254&quot;/&gt;&lt;Field Name=&quot;Field_Name&quot; Value=&quot;&quot;/&gt;&lt;Field Name=&quot;Field_UID&quot; Value=&quot;&quot;/&gt;&lt;Field Name=&quot;ML_LCID&quot; Value=&quot;&quot;/&gt;&lt;Field Name=&quot;ML_Value&quot; Value=&quot;&quot;/&gt;&lt;/DocProp&gt;&lt;DocProp UID=&quot;2010072016315072560894&quot; EntryUID=&quot;2014042914503019515129&quot;&gt;&lt;Field Name=&quot;UID&quot; Value=&quot;2014042914503019515129&quot;/&gt;&lt;Field Name=&quot;IDName&quot; Value=&quot;Jurt Josy, DVS&quot;/&gt;&lt;Field Name=&quot;Name&quot; Value=&quot;Josy Jurt&quot;/&gt;&lt;Field Name=&quot;PersonalNumber&quot; Value=&quot;&quot;/&gt;&lt;Field Name=&quot;DirectPhone&quot; Value=&quot;041 228 67 01&quot;/&gt;&lt;Field Name=&quot;DirectFax&quot; Value=&quot;&quot;/&gt;&lt;Field Name=&quot;Mobile&quot; Value=&quot;&quot;/&gt;&lt;Field Name=&quot;EMail&quot; Value=&quot;josy.jurt@lu.ch&quot;/&gt;&lt;Field Name=&quot;Function&quot; Value=&quot;Beauftragte Primarschule&quot;/&gt;&lt;Field Name=&quot;SignatureLowResColor&quot; Value=&quot;&quot;/&gt;&lt;Field Name=&quot;SignatureHighResColor&quot; Value=&quot;&quot;/&gt;&lt;Field Name=&quot;SignatureHighResBW&quot; Value=&quot;&quot;/&gt;&lt;Field Name=&quot;SignatureLowResBW&quot; Value=&quot;&quot;/&gt;&lt;Field Name=&quot;Initials&quot; Value=&quot;jj&quot;/&gt;&lt;Field Name=&quot;Lizenz_noetig&quot; Value=&quot;Ja&quot;/&gt;&lt;Field Name=&quot;Data_UID&quot; Value=&quot;2014042914503019515129&quot;/&gt;&lt;Field Name=&quot;Field_Name&quot; Value=&quot;&quot;/&gt;&lt;Field Name=&quot;Field_UID&quot; Value=&quot;&quot;/&gt;&lt;Field Name=&quot;ML_LCID&quot; Value=&quot;&quot;/&gt;&lt;Field Name=&quot;ML_Value&quot; Value=&quot;&quot;/&gt;&lt;/DocProp&gt;&lt;DocProp UID=&quot;2002122010583847234010578&quot; EntryUID=&quot;2016061317214462392254&quot;&gt;&lt;Field Name=&quot;UID&quot; Value=&quot;2016061317214462392254&quot;/&gt;&lt;Field Name=&quot;IDName&quot; Value=&quot;Trütsch Isabelle, DVS&quot;/&gt;&lt;Field Name=&quot;Name&quot; Value=&quot;Isabelle Trütsch&quot;/&gt;&lt;Field Name=&quot;PersonalNumber&quot; Value=&quot;&quot;/&gt;&lt;Field Name=&quot;DirectPhone&quot; Value=&quot;041 228 52 85&quot;/&gt;&lt;Field Name=&quot;DirectFax&quot; Value=&quot;&quot;/&gt;&lt;Field Name=&quot;Mobile&quot; Value=&quot;&quot;/&gt;&lt;Field Name=&quot;EMail&quot; Value=&quot;isabelle.truetsch@lu.ch&quot;/&gt;&lt;Field Name=&quot;Function&quot; Value=&quot;Beauftragte Lehrplan/Lehrmittel&quot;/&gt;&lt;Field Name=&quot;SignatureLowResColor&quot; Value=&quot;&quot;/&gt;&lt;Field Name=&quot;SignatureHighResColor&quot; Value=&quot;&quot;/&gt;&lt;Field Name=&quot;SignatureHighResBW&quot; Value=&quot;&quot;/&gt;&lt;Field Name=&quot;SignatureLowResBW&quot; Value=&quot;&quot;/&gt;&lt;Field Name=&quot;Initials&quot; Value=&quot;TRI&quot;/&gt;&lt;Field Name=&quot;Lizenz_noetig&quot; Value=&quot;Ja&quot;/&gt;&lt;Field Name=&quot;Data_UID&quot; Value=&quot;2016061317214462392254&quot;/&gt;&lt;Field Name=&quot;Field_Name&quot; Value=&quot;&quot;/&gt;&lt;Field Name=&quot;Field_UID&quot; Value=&quot;&quot;/&gt;&lt;Field Name=&quot;ML_LCID&quot; Value=&quot;&quot;/&gt;&lt;Field Name=&quot;ML_Value&quot; Value=&quot;&quot;/&gt;&lt;/DocProp&gt;&lt;DocProp UID=&quot;2003061115381095709037&quot; EntryUID=&quot;2003121817293296325874&quot;&gt;&lt;Field Name=&quot;UID&quot; Value=&quot;2003121817293296325874&quot;/&gt;&lt;Field Name=&quot;IDName&quot; Value=&quot;(Leer)&quot;/&gt;&lt;/DocProp&gt;&lt;DocProp UID=&quot;2016110913315368876110&quot; EntryUID=&quot;2003121817293296325874&quot;&gt;&lt;Field Name=&quot;UID&quot; Value=&quot;2003121817293296325874&quot;/&gt;&lt;Field Name=&quot;IDName&quot; Value=&quot;(Leer)&quot;/&gt;&lt;/DocProp&gt;&lt;DocProp UID=&quot;2009082513331568340343&quot; EntryUID=&quot;2003121817293296325874&quot;&gt;&lt;Field Name=&quot;UID&quot; Value=&quot;2003121817293296325874&quot;/&gt;&lt;/DocProp&gt;&lt;DocProp UID=&quot;2010020409223900652065&quot; EntryUID=&quot;2004123010144120300001&quot;&gt;&lt;Field Name=&quot;UID&quot; Value=&quot;2004123010144120300001&quot;/&gt;&lt;Field Name=&quot;Dok_Titel&quot; Value=&quot;Übergabejournal TTG Lehrplan 21&quot;/&gt;&lt;Field Name=&quot;Dok_Lfnr&quot; Value=&quot;105473&quot;/&gt;&lt;Field Name=&quot;Dok_Bemerkung&quot; Value=&quot;&quot;/&gt;&lt;Field Name=&quot;Dok_Thema&quot; Value=&quot;&quot;/&gt;&lt;Field Name=&quot;Dok_Autor&quot; Value=&quot;&quot;/&gt;&lt;Field Name=&quot;Dok_Standort&quot; Value=&quot;&quot;/&gt;&lt;Field Name=&quot;Dok_Kategorie&quot; Value=&quot;&quot;/&gt;&lt;Field Name=&quot;Dok_EingangMMMM&quot; Value=&quot;&quot;/&gt;&lt;Field Name=&quot;Dok_EingangMM&quot; Value=&quot;&quot;/&gt;&lt;Field Name=&quot;Dok_AusgangMMMM&quot; Value=&quot;&quot;/&gt;&lt;Field Name=&quot;Dok_AusgangMM&quot; Value=&quot;&quot;/&gt;&lt;Field Name=&quot;Dok_DatumMMMM&quot; Value=&quot;26. Januar 2017&quot;/&gt;&lt;Field Name=&quot;Dok_DatumMM&quot; Value=&quot;26.01.2017&quot;/&gt;&lt;Field Name=&quot;Dok_Beschlussnummer&quot; Value=&quot;&quot;/&gt;&lt;Field Name=&quot;Sitz_Titel&quot; Value=&quot;&quot;/&gt;&lt;Field Name=&quot;Sitz_Bemerkung&quot; Value=&quot;&quot;/&gt;&lt;Field Name=&quot;Sitz_Ort&quot; Value=&quot;&quot;/&gt;&lt;Field Name=&quot;Sitz_Beginn&quot; Value=&quot;&quot;/&gt;&lt;Field Name=&quot;Sitz_Ende&quot; Value=&quot;&quot;/&gt;&lt;Field Name=&quot;Sitz_DatumMM&quot; Value=&quot;&quot;/&gt;&lt;Field Name=&quot;Sitz_DatumMMMM&quot; Value=&quot;&quot;/&gt;&lt;Field Name=&quot;Sitz_Gremium&quot; Value=&quot;&quot;/&gt;&lt;Field Name=&quot;G_Titel&quot; Value=&quot;WOST 2017 - 2019 Bearbeitung von Teilaspekten (z.B. Fächer, Übergabeheft u.a.)&quot;/&gt;&lt;Field Name=&quot;G_BeginnMMMM&quot; Value=&quot;25. November 2015&quot;/&gt;&lt;Field Name=&quot;G_BeginnMM&quot; Value=&quot;25.11.2015&quot;/&gt;&lt;Field Name=&quot;G_Bemerkung&quot; Value=&quot;&quot;/&gt;&lt;Field Name=&quot;G_Eigner&quot; Value=&quot;DVS Schulbetrieb I&quot;/&gt;&lt;Field Name=&quot;G_Laufnummer&quot; Value=&quot;2015-740&quot;/&gt;&lt;Field Name=&quot;G_Signatur&quot; Value=&quot;&quot;/&gt;&lt;Field Name=&quot;G_Vorstossnummer&quot; Value=&quot;&quot;/&gt;&lt;Field Name=&quot;G_Botschaftsnummer&quot; Value=&quot;&quot;/&gt;&lt;Field Name=&quot;G_Eroeffnungsdatum&quot; Value=&quot;&quot;/&gt;&lt;Field Name=&quot;G_SachbearbeiterKuerzel&quot; Value=&quot;RPUENTENER&quot;/&gt;&lt;Field Name=&quot;G_SachbearbeiterVornameName&quot; Value=&quot;Ruedi Puentener&quot;/&gt;&lt;Field Name=&quot;G_Registraturplan&quot; Value=&quot;2.5.2 Wochenstundentafeln&quot;/&gt;&lt;Field Name=&quot;G_TitelPublikation(DHK)&quot; Value=&quot;&quot;/&gt;&lt;Field Name=&quot;G_Departement&quot; Value=&quot;&quot;/&gt;&lt;Field Name=&quot;G_RaeumlicheZuteilung&quot; Value=&quot;&quot;/&gt;&lt;Field Name=&quot;G_Ortsbezeichnung&quot; Value=&quot;&quot;/&gt;&lt;Field Name=&quot;G_Grundbuchkreis&quot; Value=&quot;&quot;/&gt;&lt;Field Name=&quot;G_SBE_Schulgemeinde&quot; Value=&quot;&quot;/&gt;&lt;Field Name=&quot;G_SBE_Schulhaus&quot; Value=&quot;&quot;/&gt;&lt;Field Name=&quot;G_SBE_Team-Gruppengroesse&quot; Value=&quot;&quot;/&gt;&lt;Field Name=&quot;G_SBE_Schulstufe&quot; Value=&quot;&quot;/&gt;&lt;Field Name=&quot;G_SBE_Klientenart&quot; Value=&quot;&quot;/&gt;&lt;Field Name=&quot;G_SBE_Anmeldungsgrund&quot; Value=&quot;&quot;/&gt;&lt;Field Name=&quot;G_HFD_Familiensprache&quot; Value=&quot;&quot;/&gt;&lt;Field Name=&quot;G_HFD_AnmeldedatumMMMM&quot; Value=&quot;&quot;/&gt;&lt;Field Name=&quot;G_HFD_AnmeldedatumMM&quot; Value=&quot;&quot;/&gt;&lt;Field Name=&quot;G_HFD_EintrittsdatumMMMM&quot; Value=&quot;&quot;/&gt;&lt;Field Name=&quot;G_HFD_EintrittsdatumMM&quot; Value=&quot;&quot;/&gt;&lt;Field Name=&quot;G_HFD_AustrittsdatumMMMM&quot; Value=&quot;&quot;/&gt;&lt;Field Name=&quot;G_HFD_AustrittsdatumMM&quot; Value=&quot;&quot;/&gt;&lt;Field Name=&quot;G_HFD_DurchfuerhrungsbestaetigungMMMM&quot; Value=&quot;&quot;/&gt;&lt;Field Name=&quot;G_HFD_DurchfuerhrungsbestaetigungMM&quot; Value=&quot;&quot;/&gt;&lt;Field Name=&quot;G_HFD_Diagnose&quot; Value=&quot;&quot;/&gt;&lt;/DocProp&gt;&lt;DocProp UID=&quot;2015111110142100000001&quot; EntryUID=&quot;2003121817293296325874&quot;&gt;&lt;Field Name=&quot;UID&quot; Value=&quot;2003121817293296325874&quot;/&gt;&lt;/DocProp&gt;&lt;DocProp UID=&quot;2016022308391031585750&quot; EntryUID=&quot;2003121817293296325874&quot;&gt;&lt;Field Name=&quot;UID&quot; Value=&quot;2003121817293296325874&quot;/&gt;&lt;/DocProp&gt;&lt;DocProp UID=&quot;2004112217333376588294&quot; EntryUID=&quot;2004123010144120300001&quot;&gt;&lt;Field Name=&quot;UID&quot; Value=&quot;2004123010144120300001&quot;/&gt;&lt;Field Name=&quot;ContentTypeLetter&quot; Value=&quot;&quot;/&gt;&lt;/DocProp&gt;&lt;/DocProps&gt;_x000d_"/>
    <w:docVar w:name="OawDocumentLanguageID" w:val="2055"/>
    <w:docVar w:name="OawDocumentStatus" w:val="default"/>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PositionWithValue&quot; Icon=&quot;3546&quot; Label=&quot;&amp;lt;translate&amp;gt;Style.PositionWithValue&amp;lt;/translate&amp;gt;&quot; Command=&quot;StyleApply&quot; Parameter=&quot;PositionWithValue&quot;/&gt;_x000d_&lt;Item Type=&quot;Separator&quot;/&gt;_x000d_&lt;Item Type=&quot;Button&quot; IDName=&quot;SignatureLines&quot; Icon=&quot;3546&quot; Label=&quot;&amp;lt;translate&amp;gt;Style.SignatureLines&amp;lt;/translate&amp;gt;&quot; Command=&quot;StyleApply&quot; Parameter=&quot;SignatureLines&quot;/&gt;_x000d_&lt;Item Type=&quot;Button&quot; IDName=&quot;SignatureText&quot; Icon=&quot;3546&quot; Label=&quot;&amp;lt;translate&amp;gt;Style.SignatureText&amp;lt;/translate&amp;gt;&quot; Command=&quot;StyleApply&quot; Parameter=&quot;SignatureText&quot;/&gt;_x000d_&lt;/Item&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8&quot;/&gt;_x000d_&lt;/Item&gt;_x000d_&lt;Item Type=&quot;SubMenu&quot; IDName=&quot;StructureStyles&quot;&gt;_x000d_&lt;Item Type=&quot;Button&quot; IDName=&quot;Balkenüberschrift&quot; Icon=&quot;3546&quot; Label=&quot; Balkenüberschrift&quot; Command=&quot;StyleApply&quot; Parameter=&quot; Balkenüberschrift&quot;/&gt;_x000d_&lt;Item Type=&quot;Button&quot; IDName=&quot;DocumentType&quot; Icon=&quot;3546&quot; Label=&quot;&amp;lt;translate&amp;gt;Style.DocumentType&amp;lt;/translate&amp;gt;&quot; Command=&quot;StyleApply&quot; Parameter=&quot;Inhalts-Typ&quot;/&gt;_x000d_&lt;Item Type=&quot;Button&quot; IDName=&quot;Subject&quot; Icon=&quot;3546&quot; Label=&quot;&amp;lt;translate&amp;gt;Style.Subject&amp;lt;/translate&amp;gt;&quot; Command=&quot;StyleApply&quot; Parameter=&quot;Betreff&quot;/&gt;_x000d_&lt;Item Type=&quot;Separator&quot;/&gt;_x000d_&lt;Item Type=&quot;Button&quot; IDName=&quot;1 ohne&quot; Icon=&quot;3546&quot; Label=&quot;Überschrift 1 o. Nr.&quot; Command=&quot;StyleApply&quot; Parameter=&quot;Überschrift 1 o. Nr.&quot;/&gt;_x000d_&lt;Item Type=&quot;Button&quot; IDName=&quot;2 ohne&quot; Icon=&quot;3546&quot; Label=&quot;Überschrift 2 o. Nr.&quot; Command=&quot;StyleApply&quot; Parameter=&quot;Überschrift 2 o. Nr.&quot;/&gt;_x000d_&lt;Item Type=&quot;Button&quot; IDName=&quot;3 ohne&quot; Icon=&quot;3546&quot; Label=&quot;Überschrift 3 o. Nr.&quot; Command=&quot;StyleApply&quot; Parameter=&quot;Überschrift 3 o. Nr.&quot;/&gt;_x000d_&lt;Item Type=&quot;Button&quot; IDName=&quot;4 ohne&quot; Icon=&quot;3546&quot; Label=&quot;Überschrift 4 o. Nr.&quot; Command=&quot;StyleApply&quot; Parameter=&quot;Überschrift 4 o. Nr.&quot;/&gt;_x000d_&lt;Item Type=&quot;Separator&quot;/&gt;_x000d_&lt;/Item&gt;_x000d_&lt;Item Type=&quot;SubMenu&quot; IDName=&quot;TopicStyles&quot;&gt;_x000d_&lt;Item Type=&quot;Button&quot; IDName=&quot;Topic075&quot; Icon=&quot;3546&quot; Label=&quot;&amp;lt;translate&amp;gt;Style.Topic075&amp;lt;/translate&amp;gt;&quot; Command=&quot;StyleApply&quot; Parameter=&quot;Topic075&quot;/&gt;_x000d_&lt;Item Type=&quot;Button&quot; IDName=&quot;Topic300&quot; Icon=&quot;3546&quot; Label=&quot;&amp;lt;translate&amp;gt;Style.Topic300&amp;lt;/translate&amp;gt;&quot; Command=&quot;StyleApply&quot; Parameter=&quot;Topic300&quot;/&gt;_x000d_&lt;Item Type=&quot;Button&quot; IDName=&quot;Topic450&quot; Icon=&quot;3546&quot; Label=&quot;&amp;lt;translate&amp;gt;Style.Topic450&amp;lt;/translate&amp;gt;&quot; Command=&quot;StyleApply&quot; Parameter=&quot;Topic450&quot;/&gt;_x000d_&lt;Item Type=&quot;Button&quot; IDName=&quot;Topic600&quot; Icon=&quot;3546&quot; Label=&quot;&amp;lt;translate&amp;gt;Style.Topic600&amp;lt;/translate&amp;gt;&quot; Command=&quot;StyleApply&quot; Parameter=&quot;Topic600&quot;/&gt;_x000d_&lt;Item Type=&quot;Button&quot; IDName=&quot;Topic750&quot; Icon=&quot;3546&quot; Label=&quot;&amp;lt;translate&amp;gt;Style.Topic750&amp;lt;/translate&amp;gt;&quot; Command=&quot;StyleApply&quot; Parameter=&quot;Topic750&quot;/&gt;_x000d_&lt;Item Type=&quot;Button&quot; IDName=&quot;Topic900&quot; Icon=&quot;3546&quot; Label=&quot;&amp;lt;translate&amp;gt;Style.Topic900&amp;lt;/translate&amp;gt;&quot; Command=&quot;StyleApply&quot; Parameter=&quot;Topic900&quot;/&gt;_x000d_&lt;Item Type=&quot;Separator&quot;/&gt;_x000d_&lt;Item Type=&quot;Button&quot; IDName=&quot;Topic075Line&quot; Icon=&quot;3546&quot; Label=&quot;&amp;lt;translate&amp;gt;Style.Topic075Line&amp;lt;/translate&amp;gt;&quot; Command=&quot;StyleApply&quot; Parameter=&quot;Topic075Line&quot;/&gt;_x000d_&lt;Item Type=&quot;Button&quot; IDName=&quot;Topic300Line&quot; Icon=&quot;3546&quot; Label=&quot;&amp;lt;translate&amp;gt;Style.Topic300Line&amp;lt;/translate&amp;gt;&quot; Command=&quot;StyleApply&quot; Parameter=&quot;Topic300Line&quot;/&gt;_x000d_&lt;Item Type=&quot;Button&quot; IDName=&quot;Topic450Line&quot; Icon=&quot;3546&quot; Label=&quot;&amp;lt;translate&amp;gt;Style.Topic450Line&amp;lt;/translate&amp;gt;&quot; Command=&quot;StyleApply&quot; Parameter=&quot;Topic450Line&quot;/&gt;_x000d_&lt;Item Type=&quot;Button&quot; IDName=&quot;Topic600Line&quot; Icon=&quot;3546&quot; Label=&quot;&amp;lt;translate&amp;gt;Style.Topic600Line&amp;lt;/translate&amp;gt;&quot; Command=&quot;StyleApply&quot; Parameter=&quot;Topic600Line&quot;/&gt;_x000d_&lt;Item Type=&quot;Button&quot; IDName=&quot;Topic750Line&quot; Icon=&quot;3546&quot; Label=&quot;&amp;lt;translate&amp;gt;Style.Topic750Line&amp;lt;/translate&amp;gt;&quot; Command=&quot;StyleApply&quot; Parameter=&quot;Topic750Line&quot;/&gt;_x000d_&lt;Item Type=&quot;Button&quot; IDName=&quot;Topic900Line&quot; Icon=&quot;3546&quot; Label=&quot;&amp;lt;translate&amp;gt;Style.Topic900Line&amp;lt;/translate&amp;gt;&quot; Command=&quot;StyleApply&quot; Parameter=&quot;Topic900Line&quot;/&gt;_x000d_&lt;/Item&gt;_x000d_&lt;Item Type=&quot;SubMenu&quot; IDName=&quot;ListStyles&quot;&gt;_x000d_&lt;Item Type=&quot;Button&quot; IDName=&quot;ListWithSymbols&quot; Icon=&quot;838&quot; Label=&quot;&amp;lt;translate&amp;gt;Style.ListWithSymbols&amp;lt;/translate&amp;gt;&quot; Command=&quot;StyleApply&quot; Parameter=&quot;ListWithSymbols&quot;/&gt;_x000d_&lt;Item Type=&quot;Button&quot; IDName=&quot;ListWithLetters&quot; Icon=&quot;80&quot; Label=&quot;&amp;lt;translate&amp;gt;Style.ListWithLetters&amp;lt;/translate&amp;gt;&quot; Command=&quot;StyleApply&quot; Parameter=&quot;ListWithLetters&quot;/&gt;_x000d_&lt;Item Type=&quot;Button&quot; IDName=&quot;ListWithNumbers&quot; Icon=&quot;71&quot; Label=&quot;&amp;lt;translate&amp;gt;Style.ListWithNumbers&amp;lt;/translate&amp;gt;&quot; Command=&quot;StyleApply&quot; Parameter=&quot;ListWithNumbers&quot;/&gt;_x000d_&lt;Item Type=&quot;Button&quot; IDName=&quot;ListWithCheckBoxes&quot; Icon=&quot;220&quot; Label=&quot;&amp;lt;translate&amp;gt;Style.ListWithCheckBoxes&amp;lt;/translate&amp;gt;&quot; Command=&quot;StyleApply&quot; Parameter=&quot;ListWithCheckBoxes&quot;/&gt;_x000d_&lt;/Item&gt;_x000d_&lt;Item Type=&quot;SubMenu&quot; IDName=&quot;LawStyles&quot;&gt;_x000d_&lt;Item Type=&quot;Button&quot; IDName=&quot;Art-Titel&quot; Icon=&quot;3546&quot; Label=&quot;&amp;lt;translate&amp;gt;Style.ArtTitel&amp;lt;/translate&amp;gt;&quot; Command=&quot;StyleApply&quot; Parameter=&quot;Art-Titel&quot;/&gt;_x000d_&lt;Item Type=&quot;Button&quot; IDName=&quot;Art-Text&quot; Icon=&quot;3546&quot; Label=&quot;&amp;lt;translate&amp;gt;Style.ArtText&amp;lt;/translate&amp;gt;&quot; Command=&quot;StyleApply&quot; Parameter=&quot;Art-Text&quot;/&gt;_x000d_&lt;Item Type=&quot;Button&quot; IDName=&quot;Art-Hochgestellt&quot; Icon=&quot;3114&quot; Label=&quot;&amp;lt;translate&amp;gt;Style.ArtHochgestellt&amp;lt;/translate&amp;gt;&quot; Command=&quot;StyleApply&quot; Parameter=&quot;Art-Hochgestellt&quot;/&gt;_x000d_&lt;Item Type=&quot;Button&quot; IDName=&quot;DefaultParagraphFont&quot;  Icon=&quot;3114&quot; Label=&quot;&amp;lt;translate&amp;gt;Style.DefaultParagraphFont&amp;lt;/translate&amp;gt;&quot; Command=&quot;StyleApply&quot; Parameter=&quot;-66&quot;/&gt;_x000d_&lt;/Item&gt;_x000d_&lt;/MenusDef&gt;"/>
    <w:docVar w:name="OawOMS" w:val="&lt;OawOMS&gt;&lt;send profileUID=&quot;1&quot;&gt;&lt;mail&gt;&lt;cc&gt;&lt;/cc&gt;&lt;bcc&gt;&lt;/bcc&gt;&lt;to&gt;&lt;value type=&quot;OawDocProperty&quot; name=&quot;Receipient.EMail&quot;&gt;&lt;separator text=&quot;&quot;&gt;&lt;/separator&gt;&lt;format text=&quot;&quot;&gt;&lt;/format&gt;&lt;/value&gt;&lt;/to&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word&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end&gt;&lt;save profileUID=&quot;2003112610595290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end profileUID=&quot;2003010711200895123470110&quot;&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body&gt;&lt;/mail&gt;&lt;word&gt;&lt;keywords&gt;&lt;/keywords&gt;&lt;language&gt;&lt;/language&gt;&lt;documentVersion&gt;&lt;/documentVersion&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word&gt;&lt;PDF&gt;&lt;keywords&gt;&lt;/keywords&gt;&lt;language&gt;&lt;/language&gt;&lt;documentVersion&gt;&lt;/documentVersion&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PDF&gt;&lt;/send&gt;&lt;send profileUID=&quot;2004040214394261858638&quot;&gt;&lt;PDF&gt;&lt;title&gt;&lt;value type=&quot;OawLanguage&quot; name=&quot;Template.Letter&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4040214394214143821&quot;&gt;&lt;mail&gt;&lt;subject&gt;&lt;value type=&quot;OawDocVar&quot; name=&quot;BM_DocumentSubject&quot;&gt;&lt;separator text=&quot;&quot;&gt;&lt;/separator&gt;&lt;format text=&quot;&quot;&gt;&lt;/format&gt;&lt;/value&gt;&lt;/subject&gt;&lt;to&gt;&lt;value type=&quot;OawDocProperty&quot; name=&quot;Receipient.EMail&quot;&gt;&lt;separator text=&quot;&quot;&gt;&lt;/separator&gt;&lt;format text=&quot;&quot;&gt;&lt;/format&gt;&lt;/value&gt;&lt;/to&gt;&lt;body&gt;&lt;value type=&quot;OawDocVar&quot; name=&quot;BM_ReceipientSalutation&quot;&gt;&lt;separator text=&quot;%CrLf%%CrLf%&quot;&gt;&lt;/separator&gt;&lt;format text=&quot;&quot;&gt;&lt;/format&gt;&lt;/value&gt;&lt;value type=&quot;OawLanguage&quot; name=&quot;Email.Text01&quot;&gt;&lt;separator text=&quot;&quot;&gt;&lt;/separator&gt;&lt;format text=&quot;&quot;&gt;&lt;/format&gt;&lt;/value&gt;&lt;value type=&quot;OawDocVar&quot; name=&quot;BM_DocumentSubject&quot;&gt;&lt;separator text=&quot;&quot;&gt;&lt;/separator&gt;&lt;format text=&quot;&quot;&gt;&lt;/format&gt;&lt;/value&gt;&lt;value type=&quot;OawLanguage&quot; name=&quot;Email.Text02&quot;&gt;&lt;separator text=&quot;%CrLf%%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ave profileUID=&quot;2003112717153125284480&quot;&gt;&lt;word&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word&gt;&lt;PDF&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PDF&gt;&lt;/save&gt;&lt;save profileUID=&quot;2004040214492466553768&quot;&gt;&lt;word&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ave&gt;&lt;save profileUID=&quot;2003112513571987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ave profileUID=&quot;2004062216425255253277&quot;&gt;&lt;word&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word&gt;&lt;PDF&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PDF&gt;&lt;/save&gt;&lt;save profileUID=&quot;200612051437499597999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01556040061&quot;&gt;&lt;word&gt;&lt;keywords&gt;&lt;/keywords&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subject&gt;&lt;value type=&quot;OawBookmark&quot; name=&quot;Subject&quot;&gt;&lt;separator text=&quot;&quot;&gt;&lt;/separator&gt;&lt;format text=&quot;&quot;&gt;&lt;/format&gt;&lt;/value&gt;&lt;/subject&gt;&lt;title&gt;&lt;value type=&quot;OawBookmark&quot; name=&quot;ContentType&quot;&gt;&lt;separator text=&quot;&quot;&gt;&lt;/separator&gt;&lt;format text=&quot;&quot;&gt;&lt;/format&gt;&lt;/value&gt;&lt;/title&gt;&lt;author&gt;&lt;value type=&quot;OawDocProperty&quot; name=&quot;Author.Name&quot;&gt;&lt;separator text=&quot;&quot;&gt;&lt;/separator&gt;&lt;format text=&quot;&quot;&gt;&lt;/format&gt;&lt;/value&gt;&lt;/author&gt;&lt;fileName&gt;&lt;value type=&quot;OawBookmark&quot; name=&quot;Subject&quot;&gt;&lt;separator text=&quot;&quot;&gt;&lt;/separator&gt;&lt;format text=&quot;&quot;&gt;&lt;/format&gt;&lt;/value&gt;&lt;/fileName&gt;&lt;/word&gt;&lt;PDF&gt;&lt;keywords&gt;&lt;/keywords&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subject&gt;&lt;value type=&quot;OawBookmark&quot; name=&quot;Subject&quot;&gt;&lt;separator text=&quot;&quot;&gt;&lt;/separator&gt;&lt;format text=&quot;&quot;&gt;&lt;/format&gt;&lt;/value&gt;&lt;/subject&gt;&lt;title&gt;&lt;value type=&quot;OawBookmark&quot; name=&quot;ContentType&quot;&gt;&lt;separator text=&quot;&quot;&gt;&lt;/separator&gt;&lt;format text=&quot;&quot;&gt;&lt;/format&gt;&lt;/value&gt;&lt;/title&gt;&lt;author&gt;&lt;value type=&quot;OawDocProperty&quot; name=&quot;Author.Name&quot;&gt;&lt;separator text=&quot;&quot;&gt;&lt;/separator&gt;&lt;format text=&quot;&quot;&gt;&lt;/format&gt;&lt;/value&gt;&lt;/author&gt;&lt;fileName&gt;&lt;value type=&quot;OawBookmark&quot; name=&quot;Subject&quot;&gt;&lt;separator text=&quot;&quot;&gt;&lt;/separator&gt;&lt;format text=&quot;&quot;&gt;&lt;/format&gt;&lt;/value&gt;&lt;/fileName&gt;&lt;/PDF&gt;&lt;/save&gt;&lt;save profileUID=&quot;200612051441267902518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23114802349&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end profileUID=&quot;2006120514175878093883&quot;&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body&gt;&lt;/mail&gt;&lt;word&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word&gt;&lt;PDF&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PDF&gt;&lt;/send&gt;&lt;send profileUID=&quot;2006120514215842576656&quot;&gt;&lt;PDF&gt;&lt;fileName&gt;&lt;value type=&quot;OawBookmark&quot; name=&quot;Subject&quot;&gt;&lt;separator text=&quot;&quot;&gt;&lt;/separator&gt;&lt;format text=&quot;&quot;&gt;&lt;/format&gt;&lt;/value&gt;&lt;/fileName&gt;&lt;keywords&gt;&lt;/keywords&gt;&lt;author&gt;&lt;value type=&quot;OawDocProperty&quot; name=&quot;Company.Company&quot;&gt;&lt;separator text=&quot;&quot;&gt;&lt;/separator&gt;&lt;format text=&quot;&quot;&gt;&lt;/format&gt;&lt;/value&gt;&lt;/author&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0514241910601803&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1210395821292110&quot;&gt;&lt;mail&gt;&lt;to&gt;&lt;value type=&quot;OawDocProperty&quot; name=&quot;Receipient.EMail&quot;&gt;&lt;separator text=&quot;&quot;&gt;&lt;/separator&gt;&lt;format text=&quot;&quot;&gt;&lt;/format&gt;&lt;/value&gt;&lt;/to&gt;&lt;cc&gt;&lt;/cc&gt;&lt;bcc&gt;&lt;/bcc&gt;&lt;body&gt;&lt;/body&gt;&lt;subject&gt;&lt;value type=&quot;OawBookmark&quot; name=&quot;Subject&quot;&gt;&lt;separator text=&quot;&quot;&gt;&lt;/separator&gt;&lt;format text=&quot;&quot;&gt;&lt;/format&gt;&lt;/value&gt;&lt;/subject&gt;&lt;/mail&gt;&lt;word&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word&gt;&lt;PDF&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PDF&gt;&lt;/send&gt;&lt;save profileUID=&quot;2006121210441235887611&quot;&gt;&lt;word&gt;&lt;keywords&gt;&lt;/keywords&gt;&lt;manager&gt;&lt;value type=&quot;OawDocProperty&quot; name=&quot;Contactperson.Name&quot;&gt;&lt;separator text=&quot;&quot;&gt;&lt;/separator&gt;&lt;format text=&quot;&quot;&gt;&lt;/format&gt;&lt;/value&gt;&lt;/manager&gt;&lt;author&gt;&lt;value type=&quot;OawDocProperty&quot; name=&quot;Author.Name&quot;&gt;&lt;separator text=&quot;&quot;&gt;&lt;/separator&gt;&lt;format text=&quot;&quot;&gt;&lt;/format&gt;&lt;/value&gt;&lt;/autho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word&gt;&lt;PDF&gt;&lt;keywords&gt;&lt;/keywords&gt;&lt;manager&gt;&lt;value type=&quot;OawDocProperty&quot; name=&quot;Contactperson.Name&quot;&gt;&lt;separator text=&quot;&quot;&gt;&lt;/separator&gt;&lt;format text=&quot;&quot;&gt;&lt;/format&gt;&lt;/value&gt;&lt;/manager&gt;&lt;author&gt;&lt;value type=&quot;OawDocProperty&quot; name=&quot;Author.Name&quot;&gt;&lt;separator text=&quot;&quot;&gt;&lt;/separator&gt;&lt;format text=&quot;&quot;&gt;&lt;/format&gt;&lt;/value&gt;&lt;/autho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PDF&gt;&lt;/save&gt;&lt;/OawOMS&gt;_x000d_"/>
    <w:docVar w:name="oawPaperSize" w:val="7"/>
    <w:docVar w:name="OawPrint.2003010711185094343750537"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documentProperty&gt;&lt;documentProperty UID=&quot;2003070216009988776655&quot;&gt;&lt;OawBookmark name=&quot;ContentTypeLetter&quot; field=&quot;ContentTypeLetter&quot;/&gt;&lt;/documentProperty&gt;&lt;/source&gt;"/>
    <w:docVar w:name="OawPrint.2004040214370529854396" w:val="&lt;source&gt;&lt;documentProperty UID=&quot;&quot;&gt;&lt;Fields List=&quot;&quot;/&gt;&lt;OawPicture name=&quot;Logo&quot; field=&quot;&quot; UID=&quot;2004030310155302814490&quot; top=&quot;0&quot; left=&quot;0&quot; relativeHorizontalPosition=&quot;1&quot; relativeVerticalPosition=&quot;1&quot; anchorBookmark=&quot;Logo2,Logo&quot; horizontalAdjustment=&quot;0&quot; verticalAdjustment=&quot;0&quot;/&gt;&lt;/documentProperty&gt;&lt;documentProperty UID=&quot;2003070216009988776655&quot;&gt;&lt;OawBookmark name=&quot;ContentTypeLetter&quot; field=&quot;ContentTypeLetter&quot;/&gt;&lt;/documentProperty&gt;&lt;/source&gt;"/>
    <w:docVar w:name="OawPrint.200612051406214953222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documentProperty&gt;&lt;documentProperty UID=&quot;2003070216009988776655&quot;&gt;&lt;OawBookmark name=&quot;ContentTypeLetter&quot; field=&quot;ContentTypeLetter&quot;/&gt;&lt;/documentProperty&gt;&lt;/source&gt;"/>
    <w:docVar w:name="OawPrint.2006120514073882160728" w:val="&lt;source&gt;&lt;documentProperty UID=&quot;&quot;&gt;&lt;Fields List=&quot;&quot;/&gt;&lt;OawPicture name=&quot;Logo&quot; field=&quot;&quot; UID=&quot;2004030310155302814490&quot; top=&quot;0&quot; left=&quot;0&quot; relativeHorizontalPosition=&quot;1&quot; relativeVerticalPosition=&quot;1&quot; anchorBookmark=&quot;Logo2,Logo&quot; horizontalAdjustment=&quot;0&quot; verticalAdjustment=&quot;0&quot;/&gt;&lt;/documentProperty&gt;&lt;documentProperty UID=&quot;2003070216009988776655&quot;&gt;&lt;OawBookmark name=&quot;ContentTypeLetter&quot; field=&quot;ContentTypeLetter&quot;/&gt;&lt;/documentProperty&gt;&lt;/source&gt;"/>
    <w:docVar w:name="OawPrint.2006120711380151760646" w:val="&lt;source&gt;&lt;documentProperty UID=&quot;2003060614150123456789&quot;&gt;&lt;SQL&gt;SELECT Value, UID FROM Data WHERE LCID = '%WhereLCID%';&lt;/SQL&gt;&lt;OawDocProperty name=&quot;Outputprofile.ExternalSignature&quot; field=&quot;Outputprofile.ExternalSignature&quot;/&gt;&lt;/documentProperty&gt;&lt;documentProperty UID=&quot;2003070216009988776655&quot;&gt;&lt;OawBookmark name=&quot;ContentTypeLetter&quot; field=&quot;ContentTypeLetter&quot;/&gt;&lt;/documentProperty&gt;&lt;/source&gt;"/>
    <w:docVar w:name="OawPrint.2010071914505949584758" w:val="&lt;source&gt;&lt;documentProperty UID=&quot;2003060614150123456789&quot;&gt;&lt;SQL&gt;SELECT Value, UID FROM Data WHERE LCID = '%WhereLCID%';&lt;/SQL&gt;&lt;OawDocProperty name=&quot;Outputprofile.Internal&quot; field=&quot;Outputprofile.Internal&quot;/&gt;&lt;/documentProperty&gt;&lt;documentProperty UID=&quot;2003070216009988776655&quot;&gt;&lt;OawBookmark name=&quot;ContentTypeLetter&quot; field=&quot;ContentTypeLetter&quot;/&gt;&lt;/documentProperty&gt;&lt;/source&gt;"/>
    <w:docVar w:name="OawPrint.2010071914510808109584" w:val="&lt;source&gt;&lt;documentProperty UID=&quot;2003060614150123456789&quot;&gt;&lt;SQL&gt;SELECT Value, UID FROM Data WHERE LCID = '%WhereLCID%';&lt;/SQL&gt;&lt;OawDocProperty name=&quot;Outputprofile.Internal&quot; field=&quot;Outputprofile.Internal&quot;/&gt;&lt;/documentProperty&gt;&lt;documentProperty UID=&quot;2003070216009988776655&quot;&gt;&lt;OawBookmark name=&quot;ContentTypeLetter&quot; field=&quot;ContentTypeLetter&quot;/&gt;&lt;/documentProperty&gt;&lt;/source&gt;"/>
    <w:docVar w:name="OawPrint.2010071914515554119854" w:val="&lt;source&gt;&lt;documentProperty UID=&quot;2003060614150123456789&quot;&gt;&lt;SQL&gt;SELECT Value, UID FROM Data WHERE LCID = '%WhereLCID%';&lt;/SQL&gt;&lt;OawDocProperty name=&quot;Outputprofile.Internal&quot; field=&quot;Outputprofile.Internal&quot;/&gt;&lt;/documentProperty&gt;&lt;documentProperty UID=&quot;2003070216009988776655&quot;&gt;&lt;OawBookmark name=&quot;ContentTypeLetter&quot; field=&quot;ContentTypeLetter&quot;/&gt;&lt;/documentProperty&gt;&lt;/source&gt;"/>
    <w:docVar w:name="OawPrint.2010071914543648299648" w:val="&lt;source&gt;&lt;documentProperty UID=&quot;2003060614150123456789&quot;&gt;&lt;SQL&gt;SELECT Value, UID FROM Data WHERE LCID = '%WhereLCID%';&lt;/SQL&gt;&lt;OawDocProperty name=&quot;Outputprofile.External&quot; field=&quot;Outputprofile.External&quot;/&gt;&lt;/documentProperty&gt;&lt;documentProperty UID=&quot;2003070216009988776655&quot;&gt;&lt;OawBookmark name=&quot;ContentTypeLetter&quot; field=&quot;ContentTypeLetter&quot;/&gt;&lt;/documentProperty&gt;&lt;/source&gt;"/>
    <w:docVar w:name="OawPrint.2010071914584326300121" w:val="&lt;source&gt;&lt;documentProperty UID=&quot;2003060614150123456789&quot;&gt;&lt;SQL&gt;SELECT Value, UID FROM Data WHERE LCID = '%WhereLCID%';&lt;/SQL&gt;&lt;OawDocProperty name=&quot;Outputprofile.External&quot; field=&quot;Outputprofile.External&quot;/&gt;&lt;/documentProperty&gt;&lt;documentProperty UID=&quot;2003070216009988776655&quot;&gt;&lt;OawBookmark name=&quot;ContentTypeLetter&quot; field=&quot;ContentTypeLetter&quot;/&gt;&lt;/documentProperty&gt;&lt;/source&gt;"/>
    <w:docVar w:name="OawPrint.2010071914585275568157" w:val="&lt;source&gt;&lt;documentProperty UID=&quot;2003060614150123456789&quot;&gt;&lt;SQL&gt;SELECT Value, UID FROM Data WHERE LCID = '%WhereLCID%';&lt;/SQL&gt;&lt;OawDocProperty name=&quot;Outputprofile.External&quot; field=&quot;Outputprofile.External&quot;/&gt;&lt;/documentProperty&gt;&lt;documentProperty UID=&quot;2003070216009988776655&quot;&gt;&lt;OawBookmark name=&quot;ContentTypeLetter&quot; field=&quot;ContentTypeLetter&quot;/&gt;&lt;/documentProperty&gt;&lt;/source&gt;"/>
    <w:docVar w:name="OawPrint.3"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documentProperty&gt;&lt;documentProperty UID=&quot;2003070216009988776655&quot;&gt;&lt;OawBookmark name=&quot;ContentTypeLetter&quot; field=&quot;ContentTypeLetter&quot;/&gt;&lt;/documentProperty&gt;&lt;/source&gt;"/>
    <w:docVar w:name="OawPrint.4" w:val="&lt;source&gt;&lt;documentProperty UID=&quot;&quot;&gt;&lt;Fields List=&quot;&quot;/&gt;&lt;OawPicture name=&quot;Logo&quot; field=&quot;&quot; UID=&quot;2004030310155302814490&quot; top=&quot;0&quot; left=&quot;0&quot; relativeHorizontalPosition=&quot;1&quot; relativeVerticalPosition=&quot;1&quot; anchorBookmark=&quot;Logo2,Logo&quot; horizontalAdjustment=&quot;0&quot; verticalAdjustment=&quot;0&quot;/&gt;&lt;/documentProperty&gt;&lt;documentProperty UID=&quot;2003070216009988776655&quot;&gt;&lt;OawBookmark name=&quot;ContentTypeLetter&quot; field=&quot;ContentTypeLetter&quot;/&gt;&lt;/documentProperty&gt;&lt;/source&gt;"/>
    <w:docVar w:name="OawPrinterTray.2003010711185094343750537" w:val="document.firstpage:=2004040215283940034110;document.otherpages:=2004040215283940034110;"/>
    <w:docVar w:name="OawPrinterTray.2004040214370529854396" w:val="document.firstpage:=2003061718064858105452;document.otherpages:=2003061718064858105452;"/>
    <w:docVar w:name="OawPrinterTray.2006120514062149532222" w:val="document.firstpage:=2003061718080779000241;document.otherpages:=2003061718080779000241;"/>
    <w:docVar w:name="OawPrinterTray.2006120514073882160728" w:val="document.firstpage:=2003061718064858105452;document.otherpages:=2003061718064858105452;"/>
    <w:docVar w:name="OawPrinterTray.2006120711380151760646" w:val="document.firstpage:=2003061718080779000241;document.otherpages:=2003061718080779000241;"/>
    <w:docVar w:name="OawPrinterTray.2010071914505949584758" w:val="document.firstpage:=2003061718080779000241;document.otherpages:=2003061718080779000241;"/>
    <w:docVar w:name="OawPrinterTray.2010071914510808109584" w:val="document.firstpage:=2010071914442260920131;document.otherpages:=2010071914442260920131;"/>
    <w:docVar w:name="OawPrinterTray.2010071914515554119854" w:val="document.firstpage:=2010071914525983794155;document.otherpages:=2010071914525983794155;"/>
    <w:docVar w:name="OawPrinterTray.2010071914543648299648" w:val="document.firstpage:=2003061718080779000241;document.otherpages:=2003061718080779000241;"/>
    <w:docVar w:name="OawPrinterTray.2010071914584326300121" w:val="document.firstpage:=2010071914442260920131;document.otherpages:=2010071914442260920131;"/>
    <w:docVar w:name="OawPrinterTray.2010071914585275568157" w:val="document.firstpage:=2010071914525983794155;document.otherpages:=2010071914525983794155;"/>
    <w:docVar w:name="OawPrinterTray.3" w:val="document.firstpage:=2003061718080779000241;document.otherpages:=2003061718080779000241;"/>
    <w:docVar w:name="OawPrinterTray.4" w:val="document.firstpage:=2003061718064858105452;document.otherpages:=2003061718064858105452;"/>
    <w:docVar w:name="OawPrintRestore.2003010711185094343750537"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2003070216009988776655&quot;&gt;&lt;OawBookmark name=&quot;ContentTypeLetter&quot; field=&quot;ContentTypeLetter&quot;/&gt;&lt;/documentProperty&gt;&lt;/source&gt;"/>
    <w:docVar w:name="OawPrintRestore.2004040214370529854396"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2003070216009988776655&quot;&gt;&lt;OawBookmark name=&quot;ContentTypeLetter&quot; field=&quot;ContentTypeLetter&quot;/&gt;&lt;/documentProperty&gt;&lt;/source&gt;"/>
    <w:docVar w:name="OawPrintRestore.2006120514062149532222"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2003070216009988776655&quot;&gt;&lt;OawBookmark name=&quot;ContentTypeLetter&quot; field=&quot;ContentTypeLetter&quot;/&gt;&lt;/documentProperty&gt;&lt;/source&gt;"/>
    <w:docVar w:name="OawPrintRestore.2006120514073882160728"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2003070216009988776655&quot;&gt;&lt;OawBookmark name=&quot;ContentTypeLetter&quot; field=&quot;ContentTypeLetter&quot;/&gt;&lt;/documentProperty&gt;&lt;/source&gt;"/>
    <w:docVar w:name="OawPrintRestore.2006120711380151760646" w:val="&lt;source&gt;&lt;documentProperty UID=&quot;&quot;&gt;&lt;Fields List=&quot;&quot;/&gt;&lt;OawDocProperty name=&quot;Outputprofile.ExternalSignature&quot; field=&quot;&quot;/&gt;&lt;/documentProperty&gt;&lt;documentProperty UID=&quot;2003070216009988776655&quot;&gt;&lt;OawBookmark name=&quot;ContentTypeLetter&quot; field=&quot;ContentTypeLetter&quot;/&gt;&lt;/documentProperty&gt;&lt;/source&gt;"/>
    <w:docVar w:name="OawPrintRestore.2010071914505949584758" w:val="&lt;source&gt;&lt;documentProperty UID=&quot;&quot;&gt;&lt;Fields List=&quot;&quot;/&gt;&lt;OawDocProperty name=&quot;Outputprofile.Internal&quot; field=&quot;&quot;/&gt;&lt;/documentProperty&gt;&lt;documentProperty UID=&quot;2003070216009988776655&quot;&gt;&lt;OawBookmark name=&quot;ContentTypeLetter&quot; field=&quot;ContentTypeLetter&quot;/&gt;&lt;/documentProperty&gt;&lt;/source&gt;"/>
    <w:docVar w:name="OawPrintRestore.2010071914510808109584" w:val="&lt;source&gt;&lt;documentProperty UID=&quot;&quot;&gt;&lt;Fields List=&quot;&quot;/&gt;&lt;OawDocProperty name=&quot;Outputprofile.Internal&quot; field=&quot;&quot;/&gt;&lt;/documentProperty&gt;&lt;documentProperty UID=&quot;2003070216009988776655&quot;&gt;&lt;OawBookmark name=&quot;ContentTypeLetter&quot; field=&quot;ContentTypeLetter&quot;/&gt;&lt;/documentProperty&gt;&lt;/source&gt;"/>
    <w:docVar w:name="OawPrintRestore.2010071914515554119854" w:val="&lt;source&gt;&lt;documentProperty UID=&quot;&quot;&gt;&lt;Fields List=&quot;&quot;/&gt;&lt;OawDocProperty name=&quot;Outputprofile.Internal&quot; field=&quot;&quot;/&gt;&lt;/documentProperty&gt;&lt;documentProperty UID=&quot;2003070216009988776655&quot;&gt;&lt;OawBookmark name=&quot;ContentTypeLetter&quot; field=&quot;ContentTypeLetter&quot;/&gt;&lt;/documentProperty&gt;&lt;/source&gt;"/>
    <w:docVar w:name="OawPrintRestore.2010071914543648299648" w:val="&lt;source&gt;&lt;documentProperty UID=&quot;&quot;&gt;&lt;Fields List=&quot;&quot;/&gt;&lt;OawDocProperty name=&quot;Outputprofile.External&quot; field=&quot;&quot;/&gt;&lt;/documentProperty&gt;&lt;documentProperty UID=&quot;2003070216009988776655&quot;&gt;&lt;OawBookmark name=&quot;ContentTypeLetter&quot; field=&quot;ContentTypeLetter&quot;/&gt;&lt;/documentProperty&gt;&lt;/source&gt;"/>
    <w:docVar w:name="OawPrintRestore.2010071914584326300121" w:val="&lt;source&gt;&lt;documentProperty UID=&quot;&quot;&gt;&lt;Fields List=&quot;&quot;/&gt;&lt;OawDocProperty name=&quot;Outputprofile.External&quot; field=&quot;&quot;/&gt;&lt;/documentProperty&gt;&lt;documentProperty UID=&quot;2003070216009988776655&quot;&gt;&lt;OawBookmark name=&quot;ContentTypeLetter&quot; field=&quot;ContentTypeLetter&quot;/&gt;&lt;/documentProperty&gt;&lt;/source&gt;"/>
    <w:docVar w:name="OawPrintRestore.2010071914585275568157" w:val="&lt;source&gt;&lt;documentProperty UID=&quot;&quot;&gt;&lt;Fields List=&quot;&quot;/&gt;&lt;OawDocProperty name=&quot;Outputprofile.External&quot; field=&quot;&quot;/&gt;&lt;/documentProperty&gt;&lt;documentProperty UID=&quot;2003070216009988776655&quot;&gt;&lt;OawBookmark name=&quot;ContentTypeLetter&quot; field=&quot;ContentTypeLetter&quot;/&gt;&lt;/documentProperty&gt;&lt;/source&gt;"/>
    <w:docVar w:name="OawPrintRestore.3"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2003070216009988776655&quot;&gt;&lt;OawBookmark name=&quot;ContentTypeLetter&quot; field=&quot;ContentTypeLetter&quot;/&gt;&lt;/documentProperty&gt;&lt;/source&gt;"/>
    <w:docVar w:name="OawPrintRestore.4"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2003070216009988776655&quot;&gt;&lt;OawBookmark name=&quot;ContentTypeLetter&quot; field=&quot;ContentTypeLetter&quot;/&gt;&lt;/documentProperty&gt;&lt;/source&gt;"/>
    <w:docVar w:name="OawProjectID" w:val="luchmaster"/>
    <w:docVar w:name="OawRecipients" w:val="&lt;Recipients&gt;&lt;Recipient&gt;&lt;UID&gt;2017012615183115882915&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SelectionStart%Sehr geehrte Damen und Herren%SelectionEnd%&lt;/Introduction&gt;&lt;Closing&gt;Freundliche Grüsse&lt;/Closing&gt;&lt;FormattedFullAddress&gt;&lt;/FormattedFullAddress&gt;&lt;CompleteAddressImported&gt;&lt;/CompleteAddressImported&gt;&lt;BBZ.SchülerAnrede&gt;&lt;/BBZ.SchülerAnrede&gt;&lt;BBZ.SchülerVorname&gt;&lt;/BBZ.SchülerVorname&gt;&lt;BBZ.SchülerName&gt;&lt;/BBZ.SchülerName&gt;&lt;BBZ.SchülerName2&gt;&lt;/BBZ.SchülerName2&gt;&lt;BBZ.SchülerStrasse&gt;&lt;/BBZ.SchülerStrasse&gt;&lt;BBZ.SchülerPostfach&gt;&lt;/BBZ.SchülerPostfach&gt;&lt;BBZ.SchülerOrt&gt;&lt;/BBZ.SchülerOrt&gt;&lt;BBZ.SchülerPLZ&gt;&lt;/BBZ.SchülerPLZ&gt;&lt;BBZ.GebDatum&gt;&lt;/BBZ.GebDatum&gt;&lt;BBZ.Klasse&gt;&lt;/BBZ.Klasse&gt;&lt;BBZ.Ausbildung&gt;&lt;/BBZ.Ausbildung&gt;&lt;BBZ.Lehrende&gt;&lt;/BBZ.Lehrende&gt;&lt;BBZ.LBAnrede&gt;&lt;/BBZ.LBAnrede&gt;&lt;BBZ.LBName&gt;&lt;/BBZ.LBName&gt;&lt;BBZ.LBName2&gt;&lt;/BBZ.LBName2&gt;&lt;BBZ.LBVorname&gt;&lt;/BBZ.LBVorname&gt;&lt;BBZ.LBStrasse&gt;&lt;/BBZ.LBStrasse&gt;&lt;BBZ.LBPostfach&gt;&lt;/BBZ.LBPostfach&gt;&lt;BBZ.LBPLZ&gt;&lt;/BBZ.LBPLZ&gt;&lt;BBZ.LBOrt&gt;&lt;/BBZ.LBOrt&gt;&lt;BBZ.LBTelGeschaeft&gt;&lt;/BBZ.LBTelGeschaeft&gt;&lt;IntroductionImported&gt;&lt;/IntroductionImported&gt;&lt;/Recipient&gt;&lt;/Recipients&gt;_x000d_"/>
    <w:docVar w:name="OawSave.2003112717153125284480" w:val="&lt;source&gt;&lt;documentProperty UID=&quot;2002122011014149059130932&quot;&gt;&lt;Fields List=&quot;LogoHighResColor&quot;/&gt;&lt;OawPicture name=&quot;Logo&quot; field=&quot;LogoHighResColor&quot; UID=&quot;2004030310155302814490&quot; top=&quot;0&quot; left=&quot;0&quot; relativeHorizontalPosition=&quot;1&quot; relativeVerticalPosition=&quot;1&quot; anchorBookmark=&quot;Logo2,Logo&quot; horizontalAdjustment=&quot;0&quot; verticalAdjustment=&quot;0&quot;/&gt;&lt;/documentProperty&gt;&lt;documentProperty UID=&quot;2003070216009988776655&quot;&gt;&lt;OawBookmark name=&quot;ContentTypeLetter&quot; field=&quot;ContentTypeLetter&quot;/&gt;&lt;/documentProperty&gt;&lt;/source&gt;"/>
    <w:docVar w:name="OawSave.2004040214492466553768"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documentProperty&gt;&lt;documentProperty UID=&quot;2003070216009988776655&quot;&gt;&lt;OawBookmark name=&quot;ContentTypeLetter&quot; field=&quot;ContentTypeLetter&quot;/&gt;&lt;/documentProperty&gt;&lt;/source&gt;"/>
    <w:docVar w:name="OawSave.2004062216425255253277" w:val="&lt;source&gt;&lt;documentProperty UID=&quot;2003060614150123456789&quot;&gt;&lt;SQL&gt;SELECT Value, UID FROM Data WHERE LCID = '%WhereLCID%';&lt;/SQL&gt;&lt;OawDocProperty name=&quot;Outputprofile.Internal&quot; field=&quot;Outputprofile.Internal&quot;/&gt;&lt;/documentProperty&gt;&lt;documentProperty UID=&quot;2003070216009988776655&quot;&gt;&lt;OawBookmark name=&quot;ContentTypeLetter&quot; field=&quot;ContentTypeLetter&quot;/&gt;&lt;/documentProperty&gt;&lt;/source&gt;"/>
    <w:docVar w:name="OawSave.200612051437499597999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documentProperty&gt;&lt;documentProperty UID=&quot;2003070216009988776655&quot;&gt;&lt;OawBookmark name=&quot;ContentTypeLetter&quot; field=&quot;ContentTypeLetter&quot;/&gt;&lt;/documentProperty&gt;&lt;/source&gt;"/>
    <w:docVar w:name="OawSave.2006120514401556040061" w:val="&lt;source&gt;&lt;documentProperty UID=&quot;2003060614150123456789&quot;&gt;&lt;SQL&gt;SELECT Value, UID FROM Data WHERE LCID = '%WhereLCID%';&lt;/SQL&gt;&lt;OawDocProperty name=&quot;Outputprofile.External&quot; field=&quot;Outputprofile.External&quot;/&gt;&lt;/documentProperty&gt;&lt;documentProperty UID=&quot;2003070216009988776655&quot;&gt;&lt;OawBookmark name=&quot;ContentTypeLetter&quot; field=&quot;ContentTypeLetter&quot;/&gt;&lt;/documentProperty&gt;&lt;/source&gt;"/>
    <w:docVar w:name="OawSave.200612051441267902518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documentProperty&gt;&lt;documentProperty UID=&quot;2003070216009988776655&quot;&gt;&lt;OawBookmark name=&quot;ContentTypeLetter&quot; field=&quot;ContentTypeLetter&quot;/&gt;&lt;/documentProperty&gt;&lt;/source&gt;"/>
    <w:docVar w:name="OawSave.2006120514423114802349"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2003070216009988776655&quot;&gt;&lt;OawBookmark name=&quot;ContentTypeLetter&quot; field=&quot;ContentTypeLetter&quot;/&gt;&lt;/documentProperty&gt;&lt;/source&gt;"/>
    <w:docVar w:name="OawSave.2006121210441235887611" w:val="&lt;source&gt;&lt;documentProperty UID=&quot;2003060614150123456789&quot;&gt;&lt;SQL&gt;SELECT Value, UID FROM Data WHERE LCID = '%WhereLCID%';&lt;/SQL&gt;&lt;OawDocProperty name=&quot;Outputprofile.ExternalSignature&quot; field=&quot;Outputprofile.ExternalSignature&quot;/&gt;&lt;/documentProperty&gt;&lt;documentProperty UID=&quot;2003070216009988776655&quot;&gt;&lt;OawBookmark name=&quot;ContentTypeLetter&quot; field=&quot;ContentTypeLetter&quot;/&gt;&lt;/documentProperty&gt;&lt;/source&gt;"/>
    <w:docVar w:name="OawSaveRestore.2003112717153125284480"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2003070216009988776655&quot;&gt;&lt;OawBookmark name=&quot;ContentTypeLetter&quot; field=&quot;ContentTypeLetter&quot;/&gt;&lt;/documentProperty&gt;&lt;/source&gt;"/>
    <w:docVar w:name="OawSaveRestore.2004040214492466553768"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2003070216009988776655&quot;&gt;&lt;OawBookmark name=&quot;ContentTypeLetter&quot; field=&quot;ContentTypeLetter&quot;/&gt;&lt;/documentProperty&gt;&lt;/source&gt;"/>
    <w:docVar w:name="OawSaveRestore.2004062216425255253277" w:val="&lt;source&gt;&lt;documentProperty UID=&quot;&quot;&gt;&lt;Fields List=&quot;&quot;/&gt;&lt;OawDocProperty name=&quot;Outputprofile.Internal&quot; field=&quot;&quot;/&gt;&lt;/documentProperty&gt;&lt;documentProperty UID=&quot;2003070216009988776655&quot;&gt;&lt;OawBookmark name=&quot;ContentTypeLetter&quot; field=&quot;ContentTypeLetter&quot;/&gt;&lt;/documentProperty&gt;&lt;/source&gt;"/>
    <w:docVar w:name="OawSaveRestore.2006120514374995979992"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2003070216009988776655&quot;&gt;&lt;OawBookmark name=&quot;ContentTypeLetter&quot; field=&quot;ContentTypeLetter&quot;/&gt;&lt;/documentProperty&gt;&lt;/source&gt;"/>
    <w:docVar w:name="OawSaveRestore.2006120514401556040061" w:val="&lt;source&gt;&lt;documentProperty UID=&quot;&quot;&gt;&lt;Fields List=&quot;&quot;/&gt;&lt;OawDocProperty name=&quot;Outputprofile.External&quot; field=&quot;&quot;/&gt;&lt;/documentProperty&gt;&lt;documentProperty UID=&quot;2003070216009988776655&quot;&gt;&lt;OawBookmark name=&quot;ContentTypeLetter&quot; field=&quot;ContentTypeLetter&quot;/&gt;&lt;/documentProperty&gt;&lt;/source&gt;"/>
    <w:docVar w:name="OawSaveRestore.2006120514412679025182"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2003070216009988776655&quot;&gt;&lt;OawBookmark name=&quot;ContentTypeLetter&quot; field=&quot;ContentTypeLetter&quot;/&gt;&lt;/documentProperty&gt;&lt;/source&gt;"/>
    <w:docVar w:name="OawSaveRestore.2006120514423114802349"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2003070216009988776655&quot;&gt;&lt;OawBookmark name=&quot;ContentTypeLetter&quot; field=&quot;ContentTypeLetter&quot;/&gt;&lt;/documentProperty&gt;&lt;/source&gt;"/>
    <w:docVar w:name="OawSaveRestore.2006121210441235887611" w:val="&lt;source&gt;&lt;documentProperty UID=&quot;&quot;&gt;&lt;Fields List=&quot;&quot;/&gt;&lt;OawDocProperty name=&quot;Outputprofile.ExternalSignature&quot; field=&quot;&quot;/&gt;&lt;/documentProperty&gt;&lt;documentProperty UID=&quot;2003070216009988776655&quot;&gt;&lt;OawBookmark name=&quot;ContentTypeLetter&quot; field=&quot;ContentTypeLetter&quot;/&gt;&lt;/documentProperty&gt;&lt;/source&gt;"/>
    <w:docVar w:name="OawScriptor" w:val="&lt;?xml version=&quot;1.0&quot;?&gt;_x000d_&lt;scriptor xmlns:xsi=&quot;http://www.w3.org/2001/XMLSchema-instance&quot; xsi:noNamespaceSchemaLocation=&quot;Scriptor_1.xsd&quot; SchemaVersion=&quot;1&quot;/&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0"/>
    <w:docVar w:name="OawSelectedSource.2004112217333376588294" w:val="0"/>
    <w:docVar w:name="OawSelectedSource.2006040509495284662868" w:val="&lt;empty/&gt;"/>
    <w:docVar w:name="OawSelectedSource.2009082513331568340343" w:val="&lt;empty/&gt;"/>
    <w:docVar w:name="OawSelectedSource.2010020409223900652065" w:val="&lt;empty/&gt;"/>
    <w:docVar w:name="OawSelectedSource.2010072016315072560894" w:val="&lt;empty/&gt;"/>
    <w:docVar w:name="OawSelectedSource.2015111110142100000001" w:val="&lt;empty/&gt;"/>
    <w:docVar w:name="OawSelectedSource.2016022308391031585750" w:val="&lt;empty/&gt;"/>
    <w:docVar w:name="OawSelectedSource.2016110913315368876110" w:val="&lt;empty/&gt;"/>
    <w:docVar w:name="OawSend.1"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documentProperty&gt;&lt;documentProperty UID=&quot;2003070216009988776655&quot;&gt;&lt;OawBookmark name=&quot;ContentTypeLetter&quot; field=&quot;ContentTypeLetter&quot;/&gt;&lt;/documentProperty&gt;&lt;/source&gt;"/>
    <w:docVar w:name="OawSend.2003010711200895123470110" w:val="&lt;source&gt;&lt;documentProperty UID=&quot;2003060614150123456789&quot;&gt;&lt;SQL&gt;SELECT Value, UID FROM Data WHERE LCID = '%WhereLCID%';&lt;/SQL&gt;&lt;OawDocProperty name=&quot;Outputprofile.Internal&quot; field=&quot;Outputprofile.Internal&quot;/&gt;&lt;/documentProperty&gt;&lt;documentProperty UID=&quot;2003070216009988776655&quot;&gt;&lt;OawBookmark name=&quot;ContentTypeLetter&quot; field=&quot;ContentTypeLetter&quot;/&gt;&lt;/documentProperty&gt;&lt;/source&gt;"/>
    <w:docVar w:name="OawSend.2004040214394214143821" w:val="&lt;source&gt;&lt;documentProperty UID=&quot;2002122011014149059130932&quot;&gt;&lt;Fields List=&quot;LogoLowResColor&quot;/&gt;&lt;OawPicture name=&quot;Logo&quot; field=&quot;LogoLowResColor&quot; UID=&quot;2004030310155302814490&quot; top=&quot;0&quot; left=&quot;0&quot; relativeHorizontalPosition=&quot;1&quot; relativeVerticalPosition=&quot;1&quot; anchorBookmark=&quot;Logo2,Logo&quot; horizontalAdjustment=&quot;0&quot; verticalAdjustment=&quot;0&quot;/&gt;&lt;/documentProperty&gt;&lt;documentProperty UID=&quot;2003070216009988776655&quot;&gt;&lt;OawBookmark name=&quot;ContentTypeLetter&quot; field=&quot;ContentTypeLetter&quot;/&gt;&lt;/documentProperty&gt;&lt;/source&gt;"/>
    <w:docVar w:name="OawSend.2004040214394261858638"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documentProperty&gt;&lt;documentProperty UID=&quot;2003070216009988776655&quot;&gt;&lt;OawBookmark name=&quot;ContentTypeLetter&quot; field=&quot;ContentTypeLetter&quot;/&gt;&lt;/documentProperty&gt;&lt;/source&gt;"/>
    <w:docVar w:name="OawSend.2006120514175878093883" w:val="&lt;source&gt;&lt;documentProperty UID=&quot;2003060614150123456789&quot;&gt;&lt;SQL&gt;SELECT Value, UID FROM Data WHERE LCID = '%WhereLCID%';&lt;/SQL&gt;&lt;OawDocProperty name=&quot;Outputprofile.External&quot; field=&quot;Outputprofile.External&quot;/&gt;&lt;/documentProperty&gt;&lt;documentProperty UID=&quot;2003070216009988776655&quot;&gt;&lt;OawBookmark name=&quot;ContentTypeLetter&quot; field=&quot;ContentTypeLetter&quot;/&gt;&lt;/documentProperty&gt;&lt;/source&gt;"/>
    <w:docVar w:name="OawSend.2006120514215842576656"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documentProperty&gt;&lt;documentProperty UID=&quot;2003070216009988776655&quot;&gt;&lt;OawBookmark name=&quot;ContentTypeLetter&quot; field=&quot;ContentTypeLetter&quot;/&gt;&lt;/documentProperty&gt;&lt;/source&gt;"/>
    <w:docVar w:name="OawSend.2006120514241910601803"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2003070216009988776655&quot;&gt;&lt;OawBookmark name=&quot;ContentTypeLetter&quot; field=&quot;ContentTypeLetter&quot;/&gt;&lt;/documentProperty&gt;&lt;/source&gt;"/>
    <w:docVar w:name="OawSend.2006121210395821292110" w:val="&lt;source&gt;&lt;documentProperty UID=&quot;2003060614150123456789&quot;&gt;&lt;SQL&gt;SELECT Value, UID FROM Data WHERE LCID = '%WhereLCID%';&lt;/SQL&gt;&lt;OawDocProperty name=&quot;Outputprofile.ExternalSignature&quot; field=&quot;Outputprofile.ExternalSignature&quot;/&gt;&lt;/documentProperty&gt;&lt;documentProperty UID=&quot;2003070216009988776655&quot;&gt;&lt;OawBookmark name=&quot;ContentTypeLetter&quot; field=&quot;ContentTypeLetter&quot;/&gt;&lt;/documentProperty&gt;&lt;/source&gt;"/>
    <w:docVar w:name="OawSendRestore.1"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2003070216009988776655&quot;&gt;&lt;OawBookmark name=&quot;ContentTypeLetter&quot; field=&quot;ContentTypeLetter&quot;/&gt;&lt;/documentProperty&gt;&lt;/source&gt;"/>
    <w:docVar w:name="OawSendRestore.2003010711200895123470110" w:val="&lt;source&gt;&lt;documentProperty UID=&quot;&quot;&gt;&lt;Fields List=&quot;&quot;/&gt;&lt;OawDocProperty name=&quot;Outputprofile.Internal&quot; field=&quot;&quot;/&gt;&lt;/documentProperty&gt;&lt;documentProperty UID=&quot;2003070216009988776655&quot;&gt;&lt;OawBookmark name=&quot;ContentTypeLetter&quot; field=&quot;ContentTypeLetter&quot;/&gt;&lt;/documentProperty&gt;&lt;/source&gt;"/>
    <w:docVar w:name="OawSendRestore.2004040214394214143821"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2003070216009988776655&quot;&gt;&lt;OawBookmark name=&quot;ContentTypeLetter&quot; field=&quot;ContentTypeLetter&quot;/&gt;&lt;/documentProperty&gt;&lt;/source&gt;"/>
    <w:docVar w:name="OawSendRestore.2004040214394261858638"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2003070216009988776655&quot;&gt;&lt;OawBookmark name=&quot;ContentTypeLetter&quot; field=&quot;ContentTypeLetter&quot;/&gt;&lt;/documentProperty&gt;&lt;/source&gt;"/>
    <w:docVar w:name="OawSendRestore.2006120514175878093883" w:val="&lt;source&gt;&lt;documentProperty UID=&quot;&quot;&gt;&lt;Fields List=&quot;&quot;/&gt;&lt;OawDocProperty name=&quot;Outputprofile.External&quot; field=&quot;&quot;/&gt;&lt;/documentProperty&gt;&lt;documentProperty UID=&quot;2003070216009988776655&quot;&gt;&lt;OawBookmark name=&quot;ContentTypeLetter&quot; field=&quot;ContentTypeLetter&quot;/&gt;&lt;/documentProperty&gt;&lt;/source&gt;"/>
    <w:docVar w:name="OawSendRestore.2006120514215842576656"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2003070216009988776655&quot;&gt;&lt;OawBookmark name=&quot;ContentTypeLetter&quot; field=&quot;ContentTypeLetter&quot;/&gt;&lt;/documentProperty&gt;&lt;/source&gt;"/>
    <w:docVar w:name="OawSendRestore.2006120514241910601803"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2003070216009988776655&quot;&gt;&lt;OawBookmark name=&quot;ContentTypeLetter&quot; field=&quot;ContentTypeLetter&quot;/&gt;&lt;/documentProperty&gt;&lt;/source&gt;"/>
    <w:docVar w:name="OawSendRestore.2006121210395821292110" w:val="&lt;source&gt;&lt;documentProperty UID=&quot;&quot;&gt;&lt;Fields List=&quot;&quot;/&gt;&lt;OawDocProperty name=&quot;Outputprofile.ExternalSignature&quot; field=&quot;&quot;/&gt;&lt;/documentProperty&gt;&lt;documentProperty UID=&quot;2003070216009988776655&quot;&gt;&lt;OawBookmark name=&quot;ContentTypeLetter&quot; field=&quot;ContentTypeLetter&quot;/&gt;&lt;/documentProperty&gt;&lt;/source&gt;"/>
    <w:docVar w:name="OawTemplateProperties" w:val="password:=&lt;Semicolon/&gt;MnO`rrvnqc.=;jumpToFirstField:=1;dotReverenceRemove:=1;resizeA4Letter:=0;unpdateDocPropsOnNewOnly:=0;showAllNoteItems:=0;CharCodeChecked:=;CharCodeUnchecked:=;WizardSteps:=0|1|4;DocumentTitle:=Info;DisplayName:=R1 - H - LT;ID:=;protectionType:=2;"/>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514034574120309&quot; Label=&quot;&quot;/&gt;&lt;Field UID=&quot;2004031181448127964532&quot; Label=&quot;&quot;/&gt;&lt;Field UID=&quot;2004031181449458765301&quot; Label=&quot;&quot;/&gt;&lt;/RecipientFields&gt;&lt;ProtectionType&gt;-1&lt;/ProtectionType&gt;&lt;Password&gt;&lt;/Password&gt;&lt;Validation&gt;&lt;/Validation&gt;_x000d_&lt;WhereClause&gt;&lt;/WhereClause&gt;&lt;/TemplateProperties&gt;"/>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TemplPropsStm&gt;"/>
    <w:docVar w:name="OawVersionPicture.2004030310155302814490" w:val="Luzern.BKD.Logo.2100.350.emf;2016.05.20-13:01:45"/>
    <w:docVar w:name="OawVersionPicture.2015040209382872983432" w:val="Schriftzug.199.1439.emf;2015.04.15-13:19:44"/>
    <w:docVar w:name="OawVersionPicture.2015040215561153835216" w:val="dvs.2099.220.emf;2015.04.15-13:20:18"/>
    <w:docVar w:name="OawVersionPictureInline.2004030310155302814490" w:val="Luzern.BKD.Logo.2100.350.emf;2016.05.20-13:01:45"/>
    <w:docVar w:name="OawVersionPictureInline.2015040209382872983432" w:val="Schriftzug.199.1439.emf;2015.04.15-13:19:44"/>
    <w:docVar w:name="OawVersionPictureInline.2015040215561153835216" w:val="dvs.2099.220.emf;2015.04.15-13:20:18"/>
    <w:docVar w:name="officeatworkWordMasterTemplateConfiguration" w:val="&lt;!--Created with officeatwork--&gt;_x000d__x000a_&lt;WordMasterTemplateConfiguration&gt;_x000d__x000a_  &lt;LayoutSets /&gt;_x000d__x000a_  &lt;Pictures /&gt;_x000d__x000a_  &lt;PaperSettings /&gt;_x000d__x000a_&lt;/WordMasterTemplateConfiguration&gt;"/>
  </w:docVars>
  <w:rsids>
    <w:rsidRoot w:val="002833A6"/>
    <w:rsid w:val="00123FB0"/>
    <w:rsid w:val="002833A6"/>
    <w:rsid w:val="005A6896"/>
    <w:rsid w:val="005C3852"/>
    <w:rsid w:val="00691697"/>
    <w:rsid w:val="00706DF2"/>
    <w:rsid w:val="00781D5C"/>
    <w:rsid w:val="0082707B"/>
    <w:rsid w:val="00896F6F"/>
    <w:rsid w:val="008F22BE"/>
    <w:rsid w:val="00973FC2"/>
    <w:rsid w:val="00A000B8"/>
    <w:rsid w:val="00AE25D7"/>
    <w:rsid w:val="00CD1D17"/>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uiPriority="9"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A21C1B"/>
    <w:rPr>
      <w:rFonts w:ascii="Arial" w:hAnsi="Arial"/>
      <w:kern w:val="10"/>
      <w:sz w:val="22"/>
      <w:szCs w:val="24"/>
      <w:lang w:eastAsia="en-US"/>
    </w:rPr>
  </w:style>
  <w:style w:type="paragraph" w:styleId="berschrift1">
    <w:name w:val="heading 1"/>
    <w:basedOn w:val="Standard"/>
    <w:next w:val="Standard"/>
    <w:link w:val="berschrift1Zchn"/>
    <w:qFormat/>
    <w:rsid w:val="00FB17BC"/>
    <w:pPr>
      <w:keepNext/>
      <w:keepLines/>
      <w:numPr>
        <w:numId w:val="23"/>
      </w:numPr>
      <w:spacing w:before="240" w:after="120"/>
      <w:outlineLvl w:val="0"/>
    </w:pPr>
    <w:rPr>
      <w:rFonts w:ascii="Arial Black" w:hAnsi="Arial Black" w:cs="Arial"/>
      <w:b/>
      <w:bCs/>
      <w:sz w:val="24"/>
      <w:szCs w:val="32"/>
    </w:rPr>
  </w:style>
  <w:style w:type="paragraph" w:styleId="berschrift2">
    <w:name w:val="heading 2"/>
    <w:basedOn w:val="Standard"/>
    <w:next w:val="Standard"/>
    <w:link w:val="berschrift2Zchn"/>
    <w:qFormat/>
    <w:rsid w:val="00FB17BC"/>
    <w:pPr>
      <w:keepNext/>
      <w:keepLines/>
      <w:numPr>
        <w:ilvl w:val="1"/>
        <w:numId w:val="23"/>
      </w:numPr>
      <w:spacing w:before="240" w:after="60"/>
      <w:outlineLvl w:val="1"/>
    </w:pPr>
    <w:rPr>
      <w:rFonts w:cs="Arial"/>
      <w:b/>
      <w:bCs/>
      <w:iCs/>
      <w:sz w:val="24"/>
      <w:szCs w:val="28"/>
    </w:rPr>
  </w:style>
  <w:style w:type="paragraph" w:styleId="berschrift3">
    <w:name w:val="heading 3"/>
    <w:basedOn w:val="Standard"/>
    <w:next w:val="Standard"/>
    <w:link w:val="berschrift3Zchn"/>
    <w:qFormat/>
    <w:rsid w:val="00A8757D"/>
    <w:pPr>
      <w:keepNext/>
      <w:keepLines/>
      <w:numPr>
        <w:ilvl w:val="2"/>
        <w:numId w:val="23"/>
      </w:numPr>
      <w:spacing w:before="240" w:after="60"/>
      <w:outlineLvl w:val="2"/>
    </w:pPr>
    <w:rPr>
      <w:rFonts w:cs="Arial"/>
      <w:b/>
      <w:bCs/>
      <w:sz w:val="24"/>
      <w:szCs w:val="26"/>
    </w:rPr>
  </w:style>
  <w:style w:type="paragraph" w:styleId="berschrift4">
    <w:name w:val="heading 4"/>
    <w:basedOn w:val="Standard"/>
    <w:next w:val="Standard"/>
    <w:link w:val="berschrift4Zchn"/>
    <w:qFormat/>
    <w:rsid w:val="00FB17BC"/>
    <w:pPr>
      <w:keepNext/>
      <w:keepLines/>
      <w:numPr>
        <w:ilvl w:val="3"/>
        <w:numId w:val="23"/>
      </w:numPr>
      <w:spacing w:before="240"/>
      <w:outlineLvl w:val="3"/>
    </w:pPr>
    <w:rPr>
      <w:b/>
      <w:bCs/>
      <w:szCs w:val="28"/>
    </w:rPr>
  </w:style>
  <w:style w:type="paragraph" w:styleId="berschrift5">
    <w:name w:val="heading 5"/>
    <w:basedOn w:val="Standard"/>
    <w:next w:val="Standard"/>
    <w:qFormat/>
    <w:rsid w:val="00985C95"/>
    <w:pPr>
      <w:numPr>
        <w:ilvl w:val="4"/>
        <w:numId w:val="23"/>
      </w:numPr>
      <w:spacing w:before="240" w:after="60"/>
      <w:outlineLvl w:val="4"/>
    </w:pPr>
    <w:rPr>
      <w:b/>
      <w:bCs/>
      <w:iCs/>
      <w:szCs w:val="26"/>
    </w:rPr>
  </w:style>
  <w:style w:type="paragraph" w:styleId="berschrift6">
    <w:name w:val="heading 6"/>
    <w:basedOn w:val="Standard"/>
    <w:next w:val="Standard"/>
    <w:qFormat/>
    <w:rsid w:val="00985C95"/>
    <w:pPr>
      <w:numPr>
        <w:ilvl w:val="5"/>
        <w:numId w:val="23"/>
      </w:numPr>
      <w:spacing w:before="240" w:after="60"/>
      <w:outlineLvl w:val="5"/>
    </w:pPr>
    <w:rPr>
      <w:b/>
      <w:bCs/>
      <w:szCs w:val="22"/>
    </w:rPr>
  </w:style>
  <w:style w:type="paragraph" w:styleId="berschrift7">
    <w:name w:val="heading 7"/>
    <w:basedOn w:val="Standard"/>
    <w:next w:val="Standard"/>
    <w:qFormat/>
    <w:rsid w:val="00985C95"/>
    <w:pPr>
      <w:numPr>
        <w:ilvl w:val="6"/>
        <w:numId w:val="23"/>
      </w:numPr>
      <w:spacing w:before="240" w:after="60"/>
      <w:outlineLvl w:val="6"/>
    </w:pPr>
    <w:rPr>
      <w:b/>
    </w:rPr>
  </w:style>
  <w:style w:type="paragraph" w:styleId="berschrift8">
    <w:name w:val="heading 8"/>
    <w:basedOn w:val="Standard"/>
    <w:next w:val="Standard"/>
    <w:qFormat/>
    <w:rsid w:val="00985C95"/>
    <w:pPr>
      <w:numPr>
        <w:ilvl w:val="7"/>
        <w:numId w:val="23"/>
      </w:numPr>
      <w:spacing w:before="240" w:after="60"/>
      <w:outlineLvl w:val="7"/>
    </w:pPr>
    <w:rPr>
      <w:b/>
      <w:iCs/>
    </w:rPr>
  </w:style>
  <w:style w:type="paragraph" w:styleId="berschrift9">
    <w:name w:val="heading 9"/>
    <w:basedOn w:val="Standard"/>
    <w:next w:val="Standard"/>
    <w:qFormat/>
    <w:rsid w:val="00985C95"/>
    <w:pPr>
      <w:numPr>
        <w:ilvl w:val="8"/>
        <w:numId w:val="23"/>
      </w:numPr>
      <w:spacing w:before="240" w:after="60"/>
      <w:outlineLvl w:val="8"/>
    </w:pPr>
    <w:rPr>
      <w:rFonts w:cs="Arial"/>
      <w:b/>
      <w:szCs w:val="22"/>
    </w:rPr>
  </w:style>
  <w:style w:type="character" w:default="1" w:styleId="Absatz-Standardschriftart">
    <w:name w:val="Default Paragraph Font"/>
    <w:uiPriority w:val="1"/>
    <w:semiHidden/>
    <w:unhideWhenUsed/>
    <w:rPr>
      <w:lang w:val="de-CH"/>
    </w:rPr>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FB17BC"/>
    <w:rPr>
      <w:rFonts w:ascii="Arial Black" w:hAnsi="Arial Black" w:cs="Arial"/>
      <w:b/>
      <w:bCs/>
      <w:kern w:val="10"/>
      <w:sz w:val="24"/>
      <w:szCs w:val="32"/>
      <w:lang w:val="de-CH" w:eastAsia="en-US"/>
    </w:rPr>
  </w:style>
  <w:style w:type="paragraph" w:styleId="Kopfzeile">
    <w:name w:val="header"/>
    <w:basedOn w:val="Standard"/>
    <w:pPr>
      <w:tabs>
        <w:tab w:val="center" w:pos="4320"/>
        <w:tab w:val="right" w:pos="8640"/>
      </w:tabs>
    </w:pPr>
  </w:style>
  <w:style w:type="paragraph" w:styleId="Fuzeile">
    <w:name w:val="footer"/>
    <w:basedOn w:val="Standard"/>
    <w:link w:val="FuzeileZchn"/>
    <w:rsid w:val="00D52ED8"/>
    <w:pPr>
      <w:tabs>
        <w:tab w:val="center" w:pos="4320"/>
        <w:tab w:val="right" w:pos="8640"/>
      </w:tabs>
    </w:pPr>
    <w:rPr>
      <w:sz w:val="16"/>
    </w:rPr>
  </w:style>
  <w:style w:type="character" w:customStyle="1" w:styleId="FuzeileZchn">
    <w:name w:val="Fußzeile Zchn"/>
    <w:link w:val="Fuzeile"/>
    <w:locked/>
    <w:rsid w:val="00D52ED8"/>
    <w:rPr>
      <w:rFonts w:ascii="Arial" w:hAnsi="Arial"/>
      <w:kern w:val="10"/>
      <w:sz w:val="16"/>
      <w:szCs w:val="24"/>
      <w:lang w:val="de-CH" w:eastAsia="en-US" w:bidi="ar-SA"/>
    </w:rPr>
  </w:style>
  <w:style w:type="paragraph" w:customStyle="1" w:styleId="Betreff">
    <w:name w:val="Betreff"/>
    <w:basedOn w:val="Standard"/>
    <w:autoRedefine/>
    <w:rsid w:val="001560DB"/>
    <w:rPr>
      <w:rFonts w:ascii="Arial Black" w:hAnsi="Arial Black"/>
      <w:sz w:val="24"/>
    </w:rPr>
  </w:style>
  <w:style w:type="paragraph" w:customStyle="1" w:styleId="Absender">
    <w:name w:val="Absender"/>
    <w:basedOn w:val="Standard"/>
    <w:uiPriority w:val="1"/>
    <w:rPr>
      <w:rFonts w:cs="Arial"/>
      <w:sz w:val="16"/>
      <w:szCs w:val="16"/>
    </w:rPr>
  </w:style>
  <w:style w:type="paragraph" w:customStyle="1" w:styleId="AbsenderTitel">
    <w:name w:val="Absender_Titel"/>
    <w:basedOn w:val="Absender"/>
    <w:rsid w:val="00DC7457"/>
    <w:rPr>
      <w:rFonts w:ascii="Arial Black" w:hAnsi="Arial Black"/>
    </w:rPr>
  </w:style>
  <w:style w:type="paragraph" w:customStyle="1" w:styleId="Postvermerk">
    <w:name w:val="Postvermerk"/>
    <w:basedOn w:val="Standard"/>
    <w:semiHidden/>
    <w:rPr>
      <w:rFonts w:ascii="Helvetica" w:hAnsi="Helvetica" w:cs="Arial"/>
      <w:b/>
      <w:caps/>
      <w:sz w:val="16"/>
      <w:szCs w:val="16"/>
    </w:rPr>
  </w:style>
  <w:style w:type="paragraph" w:customStyle="1" w:styleId="zOawDeliveryOption">
    <w:name w:val="zOawDeliveryOption"/>
    <w:basedOn w:val="Standard"/>
    <w:semiHidden/>
    <w:rsid w:val="00FE274A"/>
    <w:pPr>
      <w:spacing w:after="60"/>
      <w:contextualSpacing/>
    </w:pPr>
    <w:rPr>
      <w:b/>
    </w:rPr>
  </w:style>
  <w:style w:type="paragraph" w:customStyle="1" w:styleId="zOawRecipient">
    <w:name w:val="zOawRecipient"/>
    <w:basedOn w:val="Standard"/>
    <w:semiHidden/>
    <w:rPr>
      <w:lang w:val="en-US"/>
    </w:rPr>
  </w:style>
  <w:style w:type="paragraph" w:customStyle="1" w:styleId="Topic450">
    <w:name w:val="Topic450"/>
    <w:basedOn w:val="Standard"/>
    <w:rsid w:val="007B5068"/>
    <w:pPr>
      <w:ind w:left="2552" w:hanging="2552"/>
    </w:pPr>
    <w:rPr>
      <w:lang w:val="en-US"/>
    </w:rPr>
  </w:style>
  <w:style w:type="paragraph" w:customStyle="1" w:styleId="Topic450Line">
    <w:name w:val="Topic450Line"/>
    <w:basedOn w:val="Standard"/>
    <w:rsid w:val="00832D01"/>
    <w:pPr>
      <w:tabs>
        <w:tab w:val="right" w:leader="underscore" w:pos="9072"/>
      </w:tabs>
      <w:ind w:left="2552" w:hanging="2552"/>
    </w:pPr>
  </w:style>
  <w:style w:type="paragraph" w:customStyle="1" w:styleId="Topic750">
    <w:name w:val="Topic750"/>
    <w:basedOn w:val="Standard"/>
    <w:rsid w:val="007B5068"/>
    <w:pPr>
      <w:ind w:left="4253" w:hanging="4253"/>
    </w:pPr>
  </w:style>
  <w:style w:type="paragraph" w:customStyle="1" w:styleId="NormalKeepTogether">
    <w:name w:val="NormalKeepTogether"/>
    <w:basedOn w:val="Standard"/>
    <w:rsid w:val="006F4506"/>
    <w:pPr>
      <w:keepNext/>
      <w:keepLines/>
    </w:pPr>
  </w:style>
  <w:style w:type="paragraph" w:customStyle="1" w:styleId="PositionWithValue">
    <w:name w:val="PositionWithValue"/>
    <w:basedOn w:val="Standard"/>
    <w:rsid w:val="007E63DB"/>
    <w:pPr>
      <w:tabs>
        <w:tab w:val="left" w:pos="6946"/>
        <w:tab w:val="decimal" w:pos="8675"/>
      </w:tabs>
      <w:ind w:right="2835"/>
    </w:pPr>
  </w:style>
  <w:style w:type="paragraph" w:customStyle="1" w:styleId="SignatureText">
    <w:name w:val="SignatureText"/>
    <w:basedOn w:val="Standard"/>
    <w:next w:val="Standard"/>
    <w:rsid w:val="00FC0037"/>
    <w:pPr>
      <w:keepNext/>
      <w:keepLines/>
      <w:tabs>
        <w:tab w:val="left" w:pos="5103"/>
      </w:tabs>
    </w:pPr>
    <w:rPr>
      <w:sz w:val="16"/>
    </w:rPr>
  </w:style>
  <w:style w:type="paragraph" w:customStyle="1" w:styleId="SignatureLines">
    <w:name w:val="SignatureLines"/>
    <w:basedOn w:val="Standard"/>
    <w:next w:val="SignatureText"/>
    <w:rsid w:val="00072C87"/>
    <w:pPr>
      <w:keepNext/>
      <w:keepLines/>
      <w:tabs>
        <w:tab w:val="right" w:leader="dot" w:pos="3119"/>
        <w:tab w:val="left" w:pos="5080"/>
        <w:tab w:val="right" w:leader="dot" w:pos="8222"/>
      </w:tabs>
    </w:pPr>
    <w:rPr>
      <w:sz w:val="8"/>
    </w:rPr>
  </w:style>
  <w:style w:type="character" w:customStyle="1" w:styleId="Description">
    <w:name w:val="Description"/>
    <w:rsid w:val="00AE1265"/>
    <w:rPr>
      <w:sz w:val="14"/>
    </w:rPr>
  </w:style>
  <w:style w:type="paragraph" w:customStyle="1" w:styleId="Separator">
    <w:name w:val="Separator"/>
    <w:basedOn w:val="Standard"/>
    <w:next w:val="Standard"/>
    <w:rsid w:val="00DE45FE"/>
    <w:pPr>
      <w:pBdr>
        <w:bottom w:val="single" w:sz="4" w:space="1" w:color="auto"/>
      </w:pBdr>
    </w:pPr>
    <w:rPr>
      <w:sz w:val="2"/>
    </w:rPr>
  </w:style>
  <w:style w:type="paragraph" w:customStyle="1" w:styleId="Topic075">
    <w:name w:val="Topic075"/>
    <w:basedOn w:val="Standard"/>
    <w:rsid w:val="007B5068"/>
    <w:pPr>
      <w:ind w:left="425" w:hanging="425"/>
    </w:pPr>
  </w:style>
  <w:style w:type="paragraph" w:customStyle="1" w:styleId="Topic300">
    <w:name w:val="Topic300"/>
    <w:basedOn w:val="Standard"/>
    <w:rsid w:val="007B5068"/>
    <w:pPr>
      <w:ind w:left="1701" w:hanging="1701"/>
    </w:pPr>
  </w:style>
  <w:style w:type="paragraph" w:customStyle="1" w:styleId="Topic600">
    <w:name w:val="Topic600"/>
    <w:basedOn w:val="Standard"/>
    <w:rsid w:val="007B5068"/>
    <w:pPr>
      <w:ind w:left="3402" w:hanging="3402"/>
    </w:pPr>
  </w:style>
  <w:style w:type="paragraph" w:customStyle="1" w:styleId="Topic900">
    <w:name w:val="Topic900"/>
    <w:basedOn w:val="Standard"/>
    <w:rsid w:val="007B5068"/>
    <w:pPr>
      <w:ind w:left="5103" w:hanging="5103"/>
    </w:pPr>
  </w:style>
  <w:style w:type="paragraph" w:customStyle="1" w:styleId="Topic075Line">
    <w:name w:val="Topic075Line"/>
    <w:basedOn w:val="Standard"/>
    <w:rsid w:val="00832D01"/>
    <w:pPr>
      <w:tabs>
        <w:tab w:val="right" w:leader="underscore" w:pos="9072"/>
      </w:tabs>
      <w:ind w:left="425" w:hanging="425"/>
    </w:pPr>
  </w:style>
  <w:style w:type="paragraph" w:customStyle="1" w:styleId="Topic300Line">
    <w:name w:val="Topic300Line"/>
    <w:basedOn w:val="Standard"/>
    <w:rsid w:val="00832D01"/>
    <w:pPr>
      <w:tabs>
        <w:tab w:val="right" w:leader="underscore" w:pos="9072"/>
      </w:tabs>
      <w:ind w:left="1701" w:hanging="1701"/>
    </w:pPr>
  </w:style>
  <w:style w:type="paragraph" w:customStyle="1" w:styleId="Topic600Line">
    <w:name w:val="Topic600Line"/>
    <w:basedOn w:val="Standard"/>
    <w:rsid w:val="00832D01"/>
    <w:pPr>
      <w:tabs>
        <w:tab w:val="right" w:leader="underscore" w:pos="9072"/>
      </w:tabs>
      <w:ind w:left="3402" w:hanging="3402"/>
    </w:pPr>
  </w:style>
  <w:style w:type="paragraph" w:customStyle="1" w:styleId="Topic900Line">
    <w:name w:val="Topic900Line"/>
    <w:basedOn w:val="Standard"/>
    <w:rsid w:val="00832D01"/>
    <w:pPr>
      <w:tabs>
        <w:tab w:val="right" w:leader="underscore" w:pos="9072"/>
      </w:tabs>
      <w:ind w:left="5103" w:hanging="5103"/>
    </w:pPr>
  </w:style>
  <w:style w:type="paragraph" w:customStyle="1" w:styleId="ListWithSymbols">
    <w:name w:val="ListWithSymbols"/>
    <w:basedOn w:val="Standard"/>
    <w:rsid w:val="003C50E3"/>
    <w:pPr>
      <w:numPr>
        <w:numId w:val="4"/>
      </w:numPr>
    </w:pPr>
  </w:style>
  <w:style w:type="paragraph" w:customStyle="1" w:styleId="ListWithLetters">
    <w:name w:val="ListWithLetters"/>
    <w:basedOn w:val="Standard"/>
    <w:rsid w:val="00363C13"/>
    <w:pPr>
      <w:numPr>
        <w:numId w:val="5"/>
      </w:numPr>
    </w:pPr>
  </w:style>
  <w:style w:type="paragraph" w:customStyle="1" w:styleId="ListWithNumbers">
    <w:name w:val="ListWithNumbers"/>
    <w:basedOn w:val="Standard"/>
    <w:rsid w:val="00B43C90"/>
    <w:pPr>
      <w:numPr>
        <w:numId w:val="6"/>
      </w:numPr>
    </w:pPr>
  </w:style>
  <w:style w:type="paragraph" w:customStyle="1" w:styleId="ListWithCheckboxes">
    <w:name w:val="ListWithCheckboxes"/>
    <w:basedOn w:val="Standard"/>
    <w:rsid w:val="006D0D80"/>
    <w:pPr>
      <w:numPr>
        <w:numId w:val="7"/>
      </w:numPr>
    </w:pPr>
  </w:style>
  <w:style w:type="paragraph" w:customStyle="1" w:styleId="PositionWithValueLine">
    <w:name w:val="PositionWithValueLine"/>
    <w:basedOn w:val="PositionWithValue"/>
    <w:next w:val="PositionWithValue"/>
    <w:rsid w:val="00BE199D"/>
    <w:pPr>
      <w:tabs>
        <w:tab w:val="clear" w:pos="8675"/>
        <w:tab w:val="left" w:leader="underscore" w:pos="8987"/>
      </w:tabs>
    </w:pPr>
    <w:rPr>
      <w:sz w:val="8"/>
    </w:rPr>
  </w:style>
  <w:style w:type="character" w:styleId="Fett">
    <w:name w:val="Strong"/>
    <w:qFormat/>
    <w:rsid w:val="00256E98"/>
    <w:rPr>
      <w:b/>
      <w:bCs/>
    </w:rPr>
  </w:style>
  <w:style w:type="paragraph" w:customStyle="1" w:styleId="Inhalts-Typ">
    <w:name w:val="Inhalts-Typ"/>
    <w:basedOn w:val="Standard"/>
    <w:link w:val="Inhalts-TypZchn"/>
    <w:autoRedefine/>
    <w:rsid w:val="00106541"/>
    <w:rPr>
      <w:rFonts w:ascii="Arial Black" w:hAnsi="Arial Black"/>
      <w:caps/>
      <w:sz w:val="24"/>
    </w:rPr>
  </w:style>
  <w:style w:type="character" w:customStyle="1" w:styleId="Inhalts-TypZchn">
    <w:name w:val="Inhalts-Typ Zchn"/>
    <w:link w:val="Inhalts-Typ"/>
    <w:rsid w:val="00106541"/>
    <w:rPr>
      <w:rFonts w:ascii="Arial Black" w:hAnsi="Arial Black"/>
      <w:caps/>
      <w:kern w:val="10"/>
      <w:sz w:val="24"/>
      <w:szCs w:val="24"/>
      <w:lang w:eastAsia="en-US"/>
    </w:rPr>
  </w:style>
  <w:style w:type="paragraph" w:styleId="Untertitel">
    <w:name w:val="Subtitle"/>
    <w:basedOn w:val="Standard"/>
    <w:next w:val="Standard"/>
    <w:qFormat/>
    <w:rsid w:val="0058360E"/>
    <w:pPr>
      <w:keepNext/>
      <w:keepLines/>
      <w:spacing w:before="220" w:after="120"/>
      <w:outlineLvl w:val="1"/>
    </w:pPr>
    <w:rPr>
      <w:rFonts w:cs="Arial"/>
      <w:b/>
      <w:sz w:val="24"/>
    </w:rPr>
  </w:style>
  <w:style w:type="paragraph" w:customStyle="1" w:styleId="Topic750Line">
    <w:name w:val="Topic750Line"/>
    <w:basedOn w:val="Standard"/>
    <w:rsid w:val="00832D01"/>
    <w:pPr>
      <w:tabs>
        <w:tab w:val="right" w:leader="underscore" w:pos="9072"/>
      </w:tabs>
      <w:ind w:left="4253" w:hanging="4253"/>
    </w:pPr>
  </w:style>
  <w:style w:type="paragraph" w:customStyle="1" w:styleId="Art-Titel">
    <w:name w:val="Art-Titel"/>
    <w:basedOn w:val="Standard"/>
    <w:next w:val="Art-Text"/>
    <w:rsid w:val="002B5781"/>
    <w:pPr>
      <w:ind w:left="1134" w:hanging="1134"/>
    </w:pPr>
    <w:rPr>
      <w:b/>
      <w:lang w:val="en-US"/>
    </w:rPr>
  </w:style>
  <w:style w:type="paragraph" w:customStyle="1" w:styleId="Art-Text">
    <w:name w:val="Art-Text"/>
    <w:basedOn w:val="Art-Titel"/>
    <w:rsid w:val="002B5781"/>
    <w:pPr>
      <w:ind w:left="425" w:hanging="425"/>
    </w:pPr>
    <w:rPr>
      <w:b w:val="0"/>
    </w:rPr>
  </w:style>
  <w:style w:type="character" w:customStyle="1" w:styleId="Art-Hochgestellt">
    <w:name w:val="Art-Hochgestellt"/>
    <w:rsid w:val="002B5781"/>
    <w:rPr>
      <w:vertAlign w:val="superscript"/>
    </w:rPr>
  </w:style>
  <w:style w:type="character" w:styleId="Hervorhebung">
    <w:name w:val="Emphasis"/>
    <w:uiPriority w:val="3"/>
    <w:qFormat/>
    <w:rsid w:val="00203054"/>
    <w:rPr>
      <w:b/>
      <w:iCs/>
    </w:rPr>
  </w:style>
  <w:style w:type="paragraph" w:customStyle="1" w:styleId="CityDate">
    <w:name w:val="CityDate"/>
    <w:basedOn w:val="Standard"/>
    <w:rsid w:val="008B7918"/>
    <w:pPr>
      <w:spacing w:before="240"/>
    </w:pPr>
  </w:style>
  <w:style w:type="paragraph" w:customStyle="1" w:styleId="Klassifizierungen">
    <w:name w:val="Klassifizierungen"/>
    <w:basedOn w:val="Absender"/>
    <w:rsid w:val="000847D5"/>
    <w:rPr>
      <w:noProof/>
    </w:rPr>
  </w:style>
  <w:style w:type="character" w:styleId="Seitenzahl">
    <w:name w:val="page number"/>
    <w:rsid w:val="00F31604"/>
    <w:rPr>
      <w:rFonts w:cs="Times New Roman"/>
      <w:lang w:val="de-CH"/>
    </w:rPr>
  </w:style>
  <w:style w:type="paragraph" w:customStyle="1" w:styleId="Fusszeile-Pfad">
    <w:name w:val="Fusszeile-Pfad"/>
    <w:basedOn w:val="Standard"/>
    <w:rsid w:val="00900DD7"/>
    <w:rPr>
      <w:color w:val="808080"/>
      <w:sz w:val="16"/>
    </w:rPr>
  </w:style>
  <w:style w:type="paragraph" w:styleId="Umschlagabsenderadresse">
    <w:name w:val="envelope return"/>
    <w:basedOn w:val="Standard"/>
    <w:semiHidden/>
    <w:rsid w:val="00FE274A"/>
    <w:rPr>
      <w:rFonts w:cs="Arial"/>
      <w:sz w:val="20"/>
      <w:szCs w:val="20"/>
    </w:rPr>
  </w:style>
  <w:style w:type="paragraph" w:styleId="Umschlagadresse">
    <w:name w:val="envelope address"/>
    <w:basedOn w:val="Standard"/>
    <w:semiHidden/>
    <w:rsid w:val="00FE274A"/>
    <w:pPr>
      <w:framePr w:w="4320" w:h="2160" w:hRule="exact" w:hSpace="141" w:wrap="auto" w:hAnchor="page" w:xAlign="center" w:yAlign="bottom"/>
      <w:ind w:left="1"/>
    </w:pPr>
    <w:rPr>
      <w:rFonts w:cs="Arial"/>
      <w:sz w:val="24"/>
    </w:rPr>
  </w:style>
  <w:style w:type="paragraph" w:customStyle="1" w:styleId="berschrift1oNr">
    <w:name w:val="Überschrift 1 o. Nr."/>
    <w:basedOn w:val="Standard"/>
    <w:next w:val="Standard"/>
    <w:qFormat/>
    <w:rsid w:val="00FB17BC"/>
    <w:pPr>
      <w:spacing w:before="240" w:after="120"/>
    </w:pPr>
    <w:rPr>
      <w:rFonts w:ascii="Arial Black" w:hAnsi="Arial Black"/>
      <w:sz w:val="24"/>
    </w:rPr>
  </w:style>
  <w:style w:type="paragraph" w:customStyle="1" w:styleId="berschrift2oNr">
    <w:name w:val="Überschrift 2 o. Nr."/>
    <w:basedOn w:val="Standard"/>
    <w:next w:val="Standard"/>
    <w:qFormat/>
    <w:rsid w:val="00FB17BC"/>
    <w:pPr>
      <w:spacing w:before="240" w:after="60"/>
    </w:pPr>
    <w:rPr>
      <w:b/>
      <w:sz w:val="24"/>
    </w:rPr>
  </w:style>
  <w:style w:type="paragraph" w:customStyle="1" w:styleId="berschrift3oNr">
    <w:name w:val="Überschrift 3 o. Nr."/>
    <w:basedOn w:val="Standard"/>
    <w:next w:val="Standard"/>
    <w:qFormat/>
    <w:rsid w:val="00A8757D"/>
    <w:pPr>
      <w:spacing w:before="240" w:after="60"/>
      <w:outlineLvl w:val="2"/>
    </w:pPr>
    <w:rPr>
      <w:b/>
      <w:sz w:val="24"/>
    </w:rPr>
  </w:style>
  <w:style w:type="paragraph" w:customStyle="1" w:styleId="berschrift4oNr">
    <w:name w:val="Überschrift 4 o. Nr."/>
    <w:basedOn w:val="Standard"/>
    <w:next w:val="Standard"/>
    <w:qFormat/>
    <w:rsid w:val="00F279AE"/>
    <w:pPr>
      <w:spacing w:before="120"/>
      <w:outlineLvl w:val="3"/>
    </w:pPr>
    <w:rPr>
      <w:b/>
    </w:rPr>
  </w:style>
  <w:style w:type="paragraph" w:customStyle="1" w:styleId="Abschnitt">
    <w:name w:val="Abschnitt"/>
    <w:basedOn w:val="Standard"/>
    <w:next w:val="Standard"/>
    <w:qFormat/>
    <w:rsid w:val="00455BA2"/>
    <w:pPr>
      <w:pageBreakBefore/>
      <w:pBdr>
        <w:bottom w:val="single" w:sz="4" w:space="1" w:color="auto"/>
      </w:pBdr>
      <w:spacing w:after="240"/>
      <w:outlineLvl w:val="5"/>
    </w:pPr>
    <w:rPr>
      <w:b/>
      <w:sz w:val="32"/>
    </w:rPr>
  </w:style>
  <w:style w:type="paragraph" w:styleId="Verzeichnis1">
    <w:name w:val="toc 1"/>
    <w:basedOn w:val="Standard"/>
    <w:next w:val="Standard"/>
    <w:uiPriority w:val="39"/>
    <w:rsid w:val="00A64411"/>
    <w:pPr>
      <w:tabs>
        <w:tab w:val="right" w:pos="9061"/>
      </w:tabs>
      <w:spacing w:before="120" w:after="60"/>
      <w:outlineLvl w:val="0"/>
    </w:pPr>
    <w:rPr>
      <w:b/>
    </w:rPr>
  </w:style>
  <w:style w:type="paragraph" w:styleId="Verzeichnis2">
    <w:name w:val="toc 2"/>
    <w:basedOn w:val="Standard"/>
    <w:next w:val="Standard"/>
    <w:uiPriority w:val="39"/>
    <w:rsid w:val="00363CA8"/>
    <w:pPr>
      <w:tabs>
        <w:tab w:val="right" w:pos="9061"/>
      </w:tabs>
      <w:spacing w:before="60"/>
      <w:ind w:left="284"/>
    </w:pPr>
  </w:style>
  <w:style w:type="paragraph" w:styleId="Verzeichnis3">
    <w:name w:val="toc 3"/>
    <w:basedOn w:val="Standard"/>
    <w:next w:val="Standard"/>
    <w:uiPriority w:val="39"/>
    <w:rsid w:val="00363CA8"/>
    <w:pPr>
      <w:tabs>
        <w:tab w:val="right" w:pos="9061"/>
      </w:tabs>
      <w:spacing w:before="60"/>
      <w:ind w:left="284"/>
    </w:pPr>
  </w:style>
  <w:style w:type="character" w:styleId="Hyperlink">
    <w:name w:val="Hyperlink"/>
    <w:basedOn w:val="Absatz-Standardschriftart"/>
    <w:uiPriority w:val="99"/>
    <w:unhideWhenUsed/>
    <w:rsid w:val="00236843"/>
    <w:rPr>
      <w:color w:val="0000FF" w:themeColor="hyperlink"/>
      <w:u w:val="single"/>
      <w:lang w:val="de-CH"/>
    </w:rPr>
  </w:style>
  <w:style w:type="paragraph" w:styleId="Verzeichnis6">
    <w:name w:val="toc 6"/>
    <w:basedOn w:val="Standard"/>
    <w:next w:val="Standard"/>
    <w:uiPriority w:val="39"/>
    <w:rsid w:val="00C75AB0"/>
    <w:pPr>
      <w:pBdr>
        <w:bottom w:val="single" w:sz="4" w:space="1" w:color="auto"/>
      </w:pBdr>
      <w:spacing w:before="240" w:after="120"/>
    </w:pPr>
    <w:rPr>
      <w:rFonts w:ascii="Arial Black" w:hAnsi="Arial Black"/>
      <w:b/>
    </w:rPr>
  </w:style>
  <w:style w:type="paragraph" w:styleId="Verzeichnis4">
    <w:name w:val="toc 4"/>
    <w:basedOn w:val="Standard"/>
    <w:next w:val="Standard"/>
    <w:uiPriority w:val="39"/>
    <w:rsid w:val="00363CA8"/>
    <w:pPr>
      <w:tabs>
        <w:tab w:val="right" w:pos="9061"/>
      </w:tabs>
      <w:spacing w:before="60"/>
      <w:ind w:left="284"/>
      <w:outlineLvl w:val="3"/>
    </w:pPr>
  </w:style>
  <w:style w:type="paragraph" w:styleId="Sprechblasentext">
    <w:name w:val="Balloon Text"/>
    <w:basedOn w:val="Standard"/>
    <w:link w:val="SprechblasentextZchn"/>
    <w:rsid w:val="00845F20"/>
    <w:rPr>
      <w:rFonts w:ascii="Tahoma" w:hAnsi="Tahoma" w:cs="Tahoma"/>
      <w:sz w:val="16"/>
      <w:szCs w:val="16"/>
    </w:rPr>
  </w:style>
  <w:style w:type="character" w:customStyle="1" w:styleId="SprechblasentextZchn">
    <w:name w:val="Sprechblasentext Zchn"/>
    <w:basedOn w:val="Absatz-Standardschriftart"/>
    <w:link w:val="Sprechblasentext"/>
    <w:rsid w:val="00845F20"/>
    <w:rPr>
      <w:rFonts w:ascii="Tahoma" w:hAnsi="Tahoma" w:cs="Tahoma"/>
      <w:kern w:val="10"/>
      <w:sz w:val="16"/>
      <w:szCs w:val="16"/>
      <w:lang w:val="de-CH" w:eastAsia="en-US"/>
    </w:rPr>
  </w:style>
  <w:style w:type="table" w:styleId="Tabellenraster">
    <w:name w:val="Table Grid"/>
    <w:basedOn w:val="NormaleTabelle"/>
    <w:uiPriority w:val="59"/>
    <w:rsid w:val="00C31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5">
    <w:name w:val="toc 5"/>
    <w:basedOn w:val="Standard"/>
    <w:next w:val="Standard"/>
    <w:uiPriority w:val="39"/>
    <w:rsid w:val="005B4813"/>
    <w:pPr>
      <w:spacing w:after="100"/>
      <w:ind w:left="880"/>
    </w:pPr>
  </w:style>
  <w:style w:type="paragraph" w:styleId="Verzeichnis7">
    <w:name w:val="toc 7"/>
    <w:basedOn w:val="Standard"/>
    <w:next w:val="Standard"/>
    <w:autoRedefine/>
    <w:uiPriority w:val="39"/>
    <w:rsid w:val="0099421F"/>
    <w:pPr>
      <w:spacing w:after="100"/>
      <w:ind w:left="1320"/>
    </w:pPr>
  </w:style>
  <w:style w:type="paragraph" w:styleId="Verzeichnis8">
    <w:name w:val="toc 8"/>
    <w:basedOn w:val="Standard"/>
    <w:next w:val="Standard"/>
    <w:autoRedefine/>
    <w:uiPriority w:val="39"/>
    <w:rsid w:val="0099421F"/>
    <w:pPr>
      <w:spacing w:after="100"/>
      <w:ind w:left="1540"/>
    </w:pPr>
  </w:style>
  <w:style w:type="paragraph" w:styleId="Verzeichnis9">
    <w:name w:val="toc 9"/>
    <w:basedOn w:val="Standard"/>
    <w:next w:val="Standard"/>
    <w:autoRedefine/>
    <w:uiPriority w:val="39"/>
    <w:rsid w:val="0099421F"/>
    <w:pPr>
      <w:spacing w:after="100"/>
      <w:ind w:left="1760"/>
    </w:pPr>
  </w:style>
  <w:style w:type="paragraph" w:customStyle="1" w:styleId="Appendix">
    <w:name w:val="Appendix"/>
    <w:basedOn w:val="berschrift1oNr"/>
    <w:next w:val="Standard"/>
    <w:uiPriority w:val="1"/>
    <w:rsid w:val="00706C79"/>
    <w:pPr>
      <w:keepNext/>
      <w:keepLines/>
      <w:outlineLvl w:val="0"/>
    </w:pPr>
  </w:style>
  <w:style w:type="paragraph" w:customStyle="1" w:styleId="Balkenberschrift">
    <w:name w:val="Balkenüberschrift"/>
    <w:basedOn w:val="Standard"/>
    <w:next w:val="Standard"/>
    <w:uiPriority w:val="4"/>
    <w:qFormat/>
    <w:rsid w:val="00301B75"/>
    <w:pPr>
      <w:keepNext/>
      <w:keepLines/>
      <w:spacing w:after="240"/>
    </w:pPr>
    <w:rPr>
      <w:rFonts w:ascii="Times New Roman" w:hAnsi="Times New Roman"/>
      <w:i/>
      <w:color w:val="808080" w:themeColor="background1" w:themeShade="80"/>
      <w:sz w:val="64"/>
    </w:rPr>
  </w:style>
  <w:style w:type="paragraph" w:customStyle="1" w:styleId="Text">
    <w:name w:val="Text"/>
    <w:basedOn w:val="Standard"/>
    <w:rsid w:val="0045777E"/>
    <w:pPr>
      <w:overflowPunct w:val="0"/>
      <w:autoSpaceDE w:val="0"/>
      <w:autoSpaceDN w:val="0"/>
      <w:adjustRightInd w:val="0"/>
      <w:spacing w:after="80"/>
    </w:pPr>
    <w:rPr>
      <w:color w:val="000000"/>
      <w:lang w:val="de-DE" w:eastAsia="de-DE"/>
    </w:rPr>
  </w:style>
  <w:style w:type="character" w:customStyle="1" w:styleId="berschrift2Zchn">
    <w:name w:val="Überschrift 2 Zchn"/>
    <w:basedOn w:val="Absatz-Standardschriftart"/>
    <w:link w:val="berschrift2"/>
    <w:rsid w:val="0045777E"/>
    <w:rPr>
      <w:rFonts w:ascii="Arial" w:hAnsi="Arial" w:cs="Arial"/>
      <w:b/>
      <w:bCs/>
      <w:iCs/>
      <w:kern w:val="10"/>
      <w:sz w:val="24"/>
      <w:szCs w:val="28"/>
      <w:lang w:val="de-CH" w:eastAsia="en-US"/>
    </w:rPr>
  </w:style>
  <w:style w:type="character" w:customStyle="1" w:styleId="berschrift3Zchn">
    <w:name w:val="Überschrift 3 Zchn"/>
    <w:basedOn w:val="Absatz-Standardschriftart"/>
    <w:link w:val="berschrift3"/>
    <w:rsid w:val="0045777E"/>
    <w:rPr>
      <w:rFonts w:ascii="Arial" w:hAnsi="Arial" w:cs="Arial"/>
      <w:b/>
      <w:bCs/>
      <w:kern w:val="10"/>
      <w:sz w:val="24"/>
      <w:szCs w:val="26"/>
      <w:lang w:val="de-CH" w:eastAsia="en-US"/>
    </w:rPr>
  </w:style>
  <w:style w:type="character" w:customStyle="1" w:styleId="berschrift4Zchn">
    <w:name w:val="Überschrift 4 Zchn"/>
    <w:basedOn w:val="Absatz-Standardschriftart"/>
    <w:link w:val="berschrift4"/>
    <w:rsid w:val="0045777E"/>
    <w:rPr>
      <w:rFonts w:ascii="Arial" w:hAnsi="Arial"/>
      <w:b/>
      <w:bCs/>
      <w:kern w:val="10"/>
      <w:sz w:val="22"/>
      <w:szCs w:val="28"/>
      <w:lang w:val="de-CH" w:eastAsia="en-US"/>
    </w:rPr>
  </w:style>
  <w:style w:type="paragraph" w:styleId="Listenabsatz">
    <w:name w:val="List Paragraph"/>
    <w:basedOn w:val="Standard"/>
    <w:autoRedefine/>
    <w:uiPriority w:val="34"/>
    <w:rsid w:val="003619D4"/>
    <w:rPr>
      <w:i/>
      <w:kern w:val="0"/>
      <w:szCs w:val="22"/>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uiPriority="9"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A21C1B"/>
    <w:rPr>
      <w:rFonts w:ascii="Arial" w:hAnsi="Arial"/>
      <w:kern w:val="10"/>
      <w:sz w:val="22"/>
      <w:szCs w:val="24"/>
      <w:lang w:eastAsia="en-US"/>
    </w:rPr>
  </w:style>
  <w:style w:type="paragraph" w:styleId="berschrift1">
    <w:name w:val="heading 1"/>
    <w:basedOn w:val="Standard"/>
    <w:next w:val="Standard"/>
    <w:link w:val="berschrift1Zchn"/>
    <w:qFormat/>
    <w:rsid w:val="00FB17BC"/>
    <w:pPr>
      <w:keepNext/>
      <w:keepLines/>
      <w:numPr>
        <w:numId w:val="23"/>
      </w:numPr>
      <w:spacing w:before="240" w:after="120"/>
      <w:outlineLvl w:val="0"/>
    </w:pPr>
    <w:rPr>
      <w:rFonts w:ascii="Arial Black" w:hAnsi="Arial Black" w:cs="Arial"/>
      <w:b/>
      <w:bCs/>
      <w:sz w:val="24"/>
      <w:szCs w:val="32"/>
    </w:rPr>
  </w:style>
  <w:style w:type="paragraph" w:styleId="berschrift2">
    <w:name w:val="heading 2"/>
    <w:basedOn w:val="Standard"/>
    <w:next w:val="Standard"/>
    <w:link w:val="berschrift2Zchn"/>
    <w:qFormat/>
    <w:rsid w:val="00FB17BC"/>
    <w:pPr>
      <w:keepNext/>
      <w:keepLines/>
      <w:numPr>
        <w:ilvl w:val="1"/>
        <w:numId w:val="23"/>
      </w:numPr>
      <w:spacing w:before="240" w:after="60"/>
      <w:outlineLvl w:val="1"/>
    </w:pPr>
    <w:rPr>
      <w:rFonts w:cs="Arial"/>
      <w:b/>
      <w:bCs/>
      <w:iCs/>
      <w:sz w:val="24"/>
      <w:szCs w:val="28"/>
    </w:rPr>
  </w:style>
  <w:style w:type="paragraph" w:styleId="berschrift3">
    <w:name w:val="heading 3"/>
    <w:basedOn w:val="Standard"/>
    <w:next w:val="Standard"/>
    <w:link w:val="berschrift3Zchn"/>
    <w:qFormat/>
    <w:rsid w:val="00A8757D"/>
    <w:pPr>
      <w:keepNext/>
      <w:keepLines/>
      <w:numPr>
        <w:ilvl w:val="2"/>
        <w:numId w:val="23"/>
      </w:numPr>
      <w:spacing w:before="240" w:after="60"/>
      <w:outlineLvl w:val="2"/>
    </w:pPr>
    <w:rPr>
      <w:rFonts w:cs="Arial"/>
      <w:b/>
      <w:bCs/>
      <w:sz w:val="24"/>
      <w:szCs w:val="26"/>
    </w:rPr>
  </w:style>
  <w:style w:type="paragraph" w:styleId="berschrift4">
    <w:name w:val="heading 4"/>
    <w:basedOn w:val="Standard"/>
    <w:next w:val="Standard"/>
    <w:link w:val="berschrift4Zchn"/>
    <w:qFormat/>
    <w:rsid w:val="00FB17BC"/>
    <w:pPr>
      <w:keepNext/>
      <w:keepLines/>
      <w:numPr>
        <w:ilvl w:val="3"/>
        <w:numId w:val="23"/>
      </w:numPr>
      <w:spacing w:before="240"/>
      <w:outlineLvl w:val="3"/>
    </w:pPr>
    <w:rPr>
      <w:b/>
      <w:bCs/>
      <w:szCs w:val="28"/>
    </w:rPr>
  </w:style>
  <w:style w:type="paragraph" w:styleId="berschrift5">
    <w:name w:val="heading 5"/>
    <w:basedOn w:val="Standard"/>
    <w:next w:val="Standard"/>
    <w:qFormat/>
    <w:rsid w:val="00985C95"/>
    <w:pPr>
      <w:numPr>
        <w:ilvl w:val="4"/>
        <w:numId w:val="23"/>
      </w:numPr>
      <w:spacing w:before="240" w:after="60"/>
      <w:outlineLvl w:val="4"/>
    </w:pPr>
    <w:rPr>
      <w:b/>
      <w:bCs/>
      <w:iCs/>
      <w:szCs w:val="26"/>
    </w:rPr>
  </w:style>
  <w:style w:type="paragraph" w:styleId="berschrift6">
    <w:name w:val="heading 6"/>
    <w:basedOn w:val="Standard"/>
    <w:next w:val="Standard"/>
    <w:qFormat/>
    <w:rsid w:val="00985C95"/>
    <w:pPr>
      <w:numPr>
        <w:ilvl w:val="5"/>
        <w:numId w:val="23"/>
      </w:numPr>
      <w:spacing w:before="240" w:after="60"/>
      <w:outlineLvl w:val="5"/>
    </w:pPr>
    <w:rPr>
      <w:b/>
      <w:bCs/>
      <w:szCs w:val="22"/>
    </w:rPr>
  </w:style>
  <w:style w:type="paragraph" w:styleId="berschrift7">
    <w:name w:val="heading 7"/>
    <w:basedOn w:val="Standard"/>
    <w:next w:val="Standard"/>
    <w:qFormat/>
    <w:rsid w:val="00985C95"/>
    <w:pPr>
      <w:numPr>
        <w:ilvl w:val="6"/>
        <w:numId w:val="23"/>
      </w:numPr>
      <w:spacing w:before="240" w:after="60"/>
      <w:outlineLvl w:val="6"/>
    </w:pPr>
    <w:rPr>
      <w:b/>
    </w:rPr>
  </w:style>
  <w:style w:type="paragraph" w:styleId="berschrift8">
    <w:name w:val="heading 8"/>
    <w:basedOn w:val="Standard"/>
    <w:next w:val="Standard"/>
    <w:qFormat/>
    <w:rsid w:val="00985C95"/>
    <w:pPr>
      <w:numPr>
        <w:ilvl w:val="7"/>
        <w:numId w:val="23"/>
      </w:numPr>
      <w:spacing w:before="240" w:after="60"/>
      <w:outlineLvl w:val="7"/>
    </w:pPr>
    <w:rPr>
      <w:b/>
      <w:iCs/>
    </w:rPr>
  </w:style>
  <w:style w:type="paragraph" w:styleId="berschrift9">
    <w:name w:val="heading 9"/>
    <w:basedOn w:val="Standard"/>
    <w:next w:val="Standard"/>
    <w:qFormat/>
    <w:rsid w:val="00985C95"/>
    <w:pPr>
      <w:numPr>
        <w:ilvl w:val="8"/>
        <w:numId w:val="23"/>
      </w:numPr>
      <w:spacing w:before="240" w:after="60"/>
      <w:outlineLvl w:val="8"/>
    </w:pPr>
    <w:rPr>
      <w:rFonts w:cs="Arial"/>
      <w:b/>
      <w:szCs w:val="22"/>
    </w:rPr>
  </w:style>
  <w:style w:type="character" w:default="1" w:styleId="Absatz-Standardschriftart">
    <w:name w:val="Default Paragraph Font"/>
    <w:uiPriority w:val="1"/>
    <w:semiHidden/>
    <w:unhideWhenUsed/>
    <w:rPr>
      <w:lang w:val="de-CH"/>
    </w:rPr>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FB17BC"/>
    <w:rPr>
      <w:rFonts w:ascii="Arial Black" w:hAnsi="Arial Black" w:cs="Arial"/>
      <w:b/>
      <w:bCs/>
      <w:kern w:val="10"/>
      <w:sz w:val="24"/>
      <w:szCs w:val="32"/>
      <w:lang w:val="de-CH" w:eastAsia="en-US"/>
    </w:rPr>
  </w:style>
  <w:style w:type="paragraph" w:styleId="Kopfzeile">
    <w:name w:val="header"/>
    <w:basedOn w:val="Standard"/>
    <w:pPr>
      <w:tabs>
        <w:tab w:val="center" w:pos="4320"/>
        <w:tab w:val="right" w:pos="8640"/>
      </w:tabs>
    </w:pPr>
  </w:style>
  <w:style w:type="paragraph" w:styleId="Fuzeile">
    <w:name w:val="footer"/>
    <w:basedOn w:val="Standard"/>
    <w:link w:val="FuzeileZchn"/>
    <w:rsid w:val="00D52ED8"/>
    <w:pPr>
      <w:tabs>
        <w:tab w:val="center" w:pos="4320"/>
        <w:tab w:val="right" w:pos="8640"/>
      </w:tabs>
    </w:pPr>
    <w:rPr>
      <w:sz w:val="16"/>
    </w:rPr>
  </w:style>
  <w:style w:type="character" w:customStyle="1" w:styleId="FuzeileZchn">
    <w:name w:val="Fußzeile Zchn"/>
    <w:link w:val="Fuzeile"/>
    <w:locked/>
    <w:rsid w:val="00D52ED8"/>
    <w:rPr>
      <w:rFonts w:ascii="Arial" w:hAnsi="Arial"/>
      <w:kern w:val="10"/>
      <w:sz w:val="16"/>
      <w:szCs w:val="24"/>
      <w:lang w:val="de-CH" w:eastAsia="en-US" w:bidi="ar-SA"/>
    </w:rPr>
  </w:style>
  <w:style w:type="paragraph" w:customStyle="1" w:styleId="Betreff">
    <w:name w:val="Betreff"/>
    <w:basedOn w:val="Standard"/>
    <w:autoRedefine/>
    <w:rsid w:val="001560DB"/>
    <w:rPr>
      <w:rFonts w:ascii="Arial Black" w:hAnsi="Arial Black"/>
      <w:sz w:val="24"/>
    </w:rPr>
  </w:style>
  <w:style w:type="paragraph" w:customStyle="1" w:styleId="Absender">
    <w:name w:val="Absender"/>
    <w:basedOn w:val="Standard"/>
    <w:uiPriority w:val="1"/>
    <w:rPr>
      <w:rFonts w:cs="Arial"/>
      <w:sz w:val="16"/>
      <w:szCs w:val="16"/>
    </w:rPr>
  </w:style>
  <w:style w:type="paragraph" w:customStyle="1" w:styleId="AbsenderTitel">
    <w:name w:val="Absender_Titel"/>
    <w:basedOn w:val="Absender"/>
    <w:rsid w:val="00DC7457"/>
    <w:rPr>
      <w:rFonts w:ascii="Arial Black" w:hAnsi="Arial Black"/>
    </w:rPr>
  </w:style>
  <w:style w:type="paragraph" w:customStyle="1" w:styleId="Postvermerk">
    <w:name w:val="Postvermerk"/>
    <w:basedOn w:val="Standard"/>
    <w:semiHidden/>
    <w:rPr>
      <w:rFonts w:ascii="Helvetica" w:hAnsi="Helvetica" w:cs="Arial"/>
      <w:b/>
      <w:caps/>
      <w:sz w:val="16"/>
      <w:szCs w:val="16"/>
    </w:rPr>
  </w:style>
  <w:style w:type="paragraph" w:customStyle="1" w:styleId="zOawDeliveryOption">
    <w:name w:val="zOawDeliveryOption"/>
    <w:basedOn w:val="Standard"/>
    <w:semiHidden/>
    <w:rsid w:val="00FE274A"/>
    <w:pPr>
      <w:spacing w:after="60"/>
      <w:contextualSpacing/>
    </w:pPr>
    <w:rPr>
      <w:b/>
    </w:rPr>
  </w:style>
  <w:style w:type="paragraph" w:customStyle="1" w:styleId="zOawRecipient">
    <w:name w:val="zOawRecipient"/>
    <w:basedOn w:val="Standard"/>
    <w:semiHidden/>
    <w:rPr>
      <w:lang w:val="en-US"/>
    </w:rPr>
  </w:style>
  <w:style w:type="paragraph" w:customStyle="1" w:styleId="Topic450">
    <w:name w:val="Topic450"/>
    <w:basedOn w:val="Standard"/>
    <w:rsid w:val="007B5068"/>
    <w:pPr>
      <w:ind w:left="2552" w:hanging="2552"/>
    </w:pPr>
    <w:rPr>
      <w:lang w:val="en-US"/>
    </w:rPr>
  </w:style>
  <w:style w:type="paragraph" w:customStyle="1" w:styleId="Topic450Line">
    <w:name w:val="Topic450Line"/>
    <w:basedOn w:val="Standard"/>
    <w:rsid w:val="00832D01"/>
    <w:pPr>
      <w:tabs>
        <w:tab w:val="right" w:leader="underscore" w:pos="9072"/>
      </w:tabs>
      <w:ind w:left="2552" w:hanging="2552"/>
    </w:pPr>
  </w:style>
  <w:style w:type="paragraph" w:customStyle="1" w:styleId="Topic750">
    <w:name w:val="Topic750"/>
    <w:basedOn w:val="Standard"/>
    <w:rsid w:val="007B5068"/>
    <w:pPr>
      <w:ind w:left="4253" w:hanging="4253"/>
    </w:pPr>
  </w:style>
  <w:style w:type="paragraph" w:customStyle="1" w:styleId="NormalKeepTogether">
    <w:name w:val="NormalKeepTogether"/>
    <w:basedOn w:val="Standard"/>
    <w:rsid w:val="006F4506"/>
    <w:pPr>
      <w:keepNext/>
      <w:keepLines/>
    </w:pPr>
  </w:style>
  <w:style w:type="paragraph" w:customStyle="1" w:styleId="PositionWithValue">
    <w:name w:val="PositionWithValue"/>
    <w:basedOn w:val="Standard"/>
    <w:rsid w:val="007E63DB"/>
    <w:pPr>
      <w:tabs>
        <w:tab w:val="left" w:pos="6946"/>
        <w:tab w:val="decimal" w:pos="8675"/>
      </w:tabs>
      <w:ind w:right="2835"/>
    </w:pPr>
  </w:style>
  <w:style w:type="paragraph" w:customStyle="1" w:styleId="SignatureText">
    <w:name w:val="SignatureText"/>
    <w:basedOn w:val="Standard"/>
    <w:next w:val="Standard"/>
    <w:rsid w:val="00FC0037"/>
    <w:pPr>
      <w:keepNext/>
      <w:keepLines/>
      <w:tabs>
        <w:tab w:val="left" w:pos="5103"/>
      </w:tabs>
    </w:pPr>
    <w:rPr>
      <w:sz w:val="16"/>
    </w:rPr>
  </w:style>
  <w:style w:type="paragraph" w:customStyle="1" w:styleId="SignatureLines">
    <w:name w:val="SignatureLines"/>
    <w:basedOn w:val="Standard"/>
    <w:next w:val="SignatureText"/>
    <w:rsid w:val="00072C87"/>
    <w:pPr>
      <w:keepNext/>
      <w:keepLines/>
      <w:tabs>
        <w:tab w:val="right" w:leader="dot" w:pos="3119"/>
        <w:tab w:val="left" w:pos="5080"/>
        <w:tab w:val="right" w:leader="dot" w:pos="8222"/>
      </w:tabs>
    </w:pPr>
    <w:rPr>
      <w:sz w:val="8"/>
    </w:rPr>
  </w:style>
  <w:style w:type="character" w:customStyle="1" w:styleId="Description">
    <w:name w:val="Description"/>
    <w:rsid w:val="00AE1265"/>
    <w:rPr>
      <w:sz w:val="14"/>
    </w:rPr>
  </w:style>
  <w:style w:type="paragraph" w:customStyle="1" w:styleId="Separator">
    <w:name w:val="Separator"/>
    <w:basedOn w:val="Standard"/>
    <w:next w:val="Standard"/>
    <w:rsid w:val="00DE45FE"/>
    <w:pPr>
      <w:pBdr>
        <w:bottom w:val="single" w:sz="4" w:space="1" w:color="auto"/>
      </w:pBdr>
    </w:pPr>
    <w:rPr>
      <w:sz w:val="2"/>
    </w:rPr>
  </w:style>
  <w:style w:type="paragraph" w:customStyle="1" w:styleId="Topic075">
    <w:name w:val="Topic075"/>
    <w:basedOn w:val="Standard"/>
    <w:rsid w:val="007B5068"/>
    <w:pPr>
      <w:ind w:left="425" w:hanging="425"/>
    </w:pPr>
  </w:style>
  <w:style w:type="paragraph" w:customStyle="1" w:styleId="Topic300">
    <w:name w:val="Topic300"/>
    <w:basedOn w:val="Standard"/>
    <w:rsid w:val="007B5068"/>
    <w:pPr>
      <w:ind w:left="1701" w:hanging="1701"/>
    </w:pPr>
  </w:style>
  <w:style w:type="paragraph" w:customStyle="1" w:styleId="Topic600">
    <w:name w:val="Topic600"/>
    <w:basedOn w:val="Standard"/>
    <w:rsid w:val="007B5068"/>
    <w:pPr>
      <w:ind w:left="3402" w:hanging="3402"/>
    </w:pPr>
  </w:style>
  <w:style w:type="paragraph" w:customStyle="1" w:styleId="Topic900">
    <w:name w:val="Topic900"/>
    <w:basedOn w:val="Standard"/>
    <w:rsid w:val="007B5068"/>
    <w:pPr>
      <w:ind w:left="5103" w:hanging="5103"/>
    </w:pPr>
  </w:style>
  <w:style w:type="paragraph" w:customStyle="1" w:styleId="Topic075Line">
    <w:name w:val="Topic075Line"/>
    <w:basedOn w:val="Standard"/>
    <w:rsid w:val="00832D01"/>
    <w:pPr>
      <w:tabs>
        <w:tab w:val="right" w:leader="underscore" w:pos="9072"/>
      </w:tabs>
      <w:ind w:left="425" w:hanging="425"/>
    </w:pPr>
  </w:style>
  <w:style w:type="paragraph" w:customStyle="1" w:styleId="Topic300Line">
    <w:name w:val="Topic300Line"/>
    <w:basedOn w:val="Standard"/>
    <w:rsid w:val="00832D01"/>
    <w:pPr>
      <w:tabs>
        <w:tab w:val="right" w:leader="underscore" w:pos="9072"/>
      </w:tabs>
      <w:ind w:left="1701" w:hanging="1701"/>
    </w:pPr>
  </w:style>
  <w:style w:type="paragraph" w:customStyle="1" w:styleId="Topic600Line">
    <w:name w:val="Topic600Line"/>
    <w:basedOn w:val="Standard"/>
    <w:rsid w:val="00832D01"/>
    <w:pPr>
      <w:tabs>
        <w:tab w:val="right" w:leader="underscore" w:pos="9072"/>
      </w:tabs>
      <w:ind w:left="3402" w:hanging="3402"/>
    </w:pPr>
  </w:style>
  <w:style w:type="paragraph" w:customStyle="1" w:styleId="Topic900Line">
    <w:name w:val="Topic900Line"/>
    <w:basedOn w:val="Standard"/>
    <w:rsid w:val="00832D01"/>
    <w:pPr>
      <w:tabs>
        <w:tab w:val="right" w:leader="underscore" w:pos="9072"/>
      </w:tabs>
      <w:ind w:left="5103" w:hanging="5103"/>
    </w:pPr>
  </w:style>
  <w:style w:type="paragraph" w:customStyle="1" w:styleId="ListWithSymbols">
    <w:name w:val="ListWithSymbols"/>
    <w:basedOn w:val="Standard"/>
    <w:rsid w:val="003C50E3"/>
    <w:pPr>
      <w:numPr>
        <w:numId w:val="4"/>
      </w:numPr>
    </w:pPr>
  </w:style>
  <w:style w:type="paragraph" w:customStyle="1" w:styleId="ListWithLetters">
    <w:name w:val="ListWithLetters"/>
    <w:basedOn w:val="Standard"/>
    <w:rsid w:val="00363C13"/>
    <w:pPr>
      <w:numPr>
        <w:numId w:val="5"/>
      </w:numPr>
    </w:pPr>
  </w:style>
  <w:style w:type="paragraph" w:customStyle="1" w:styleId="ListWithNumbers">
    <w:name w:val="ListWithNumbers"/>
    <w:basedOn w:val="Standard"/>
    <w:rsid w:val="00B43C90"/>
    <w:pPr>
      <w:numPr>
        <w:numId w:val="6"/>
      </w:numPr>
    </w:pPr>
  </w:style>
  <w:style w:type="paragraph" w:customStyle="1" w:styleId="ListWithCheckboxes">
    <w:name w:val="ListWithCheckboxes"/>
    <w:basedOn w:val="Standard"/>
    <w:rsid w:val="006D0D80"/>
    <w:pPr>
      <w:numPr>
        <w:numId w:val="7"/>
      </w:numPr>
    </w:pPr>
  </w:style>
  <w:style w:type="paragraph" w:customStyle="1" w:styleId="PositionWithValueLine">
    <w:name w:val="PositionWithValueLine"/>
    <w:basedOn w:val="PositionWithValue"/>
    <w:next w:val="PositionWithValue"/>
    <w:rsid w:val="00BE199D"/>
    <w:pPr>
      <w:tabs>
        <w:tab w:val="clear" w:pos="8675"/>
        <w:tab w:val="left" w:leader="underscore" w:pos="8987"/>
      </w:tabs>
    </w:pPr>
    <w:rPr>
      <w:sz w:val="8"/>
    </w:rPr>
  </w:style>
  <w:style w:type="character" w:styleId="Fett">
    <w:name w:val="Strong"/>
    <w:qFormat/>
    <w:rsid w:val="00256E98"/>
    <w:rPr>
      <w:b/>
      <w:bCs/>
    </w:rPr>
  </w:style>
  <w:style w:type="paragraph" w:customStyle="1" w:styleId="Inhalts-Typ">
    <w:name w:val="Inhalts-Typ"/>
    <w:basedOn w:val="Standard"/>
    <w:link w:val="Inhalts-TypZchn"/>
    <w:autoRedefine/>
    <w:rsid w:val="00106541"/>
    <w:rPr>
      <w:rFonts w:ascii="Arial Black" w:hAnsi="Arial Black"/>
      <w:caps/>
      <w:sz w:val="24"/>
    </w:rPr>
  </w:style>
  <w:style w:type="character" w:customStyle="1" w:styleId="Inhalts-TypZchn">
    <w:name w:val="Inhalts-Typ Zchn"/>
    <w:link w:val="Inhalts-Typ"/>
    <w:rsid w:val="00106541"/>
    <w:rPr>
      <w:rFonts w:ascii="Arial Black" w:hAnsi="Arial Black"/>
      <w:caps/>
      <w:kern w:val="10"/>
      <w:sz w:val="24"/>
      <w:szCs w:val="24"/>
      <w:lang w:eastAsia="en-US"/>
    </w:rPr>
  </w:style>
  <w:style w:type="paragraph" w:styleId="Untertitel">
    <w:name w:val="Subtitle"/>
    <w:basedOn w:val="Standard"/>
    <w:next w:val="Standard"/>
    <w:qFormat/>
    <w:rsid w:val="0058360E"/>
    <w:pPr>
      <w:keepNext/>
      <w:keepLines/>
      <w:spacing w:before="220" w:after="120"/>
      <w:outlineLvl w:val="1"/>
    </w:pPr>
    <w:rPr>
      <w:rFonts w:cs="Arial"/>
      <w:b/>
      <w:sz w:val="24"/>
    </w:rPr>
  </w:style>
  <w:style w:type="paragraph" w:customStyle="1" w:styleId="Topic750Line">
    <w:name w:val="Topic750Line"/>
    <w:basedOn w:val="Standard"/>
    <w:rsid w:val="00832D01"/>
    <w:pPr>
      <w:tabs>
        <w:tab w:val="right" w:leader="underscore" w:pos="9072"/>
      </w:tabs>
      <w:ind w:left="4253" w:hanging="4253"/>
    </w:pPr>
  </w:style>
  <w:style w:type="paragraph" w:customStyle="1" w:styleId="Art-Titel">
    <w:name w:val="Art-Titel"/>
    <w:basedOn w:val="Standard"/>
    <w:next w:val="Art-Text"/>
    <w:rsid w:val="002B5781"/>
    <w:pPr>
      <w:ind w:left="1134" w:hanging="1134"/>
    </w:pPr>
    <w:rPr>
      <w:b/>
      <w:lang w:val="en-US"/>
    </w:rPr>
  </w:style>
  <w:style w:type="paragraph" w:customStyle="1" w:styleId="Art-Text">
    <w:name w:val="Art-Text"/>
    <w:basedOn w:val="Art-Titel"/>
    <w:rsid w:val="002B5781"/>
    <w:pPr>
      <w:ind w:left="425" w:hanging="425"/>
    </w:pPr>
    <w:rPr>
      <w:b w:val="0"/>
    </w:rPr>
  </w:style>
  <w:style w:type="character" w:customStyle="1" w:styleId="Art-Hochgestellt">
    <w:name w:val="Art-Hochgestellt"/>
    <w:rsid w:val="002B5781"/>
    <w:rPr>
      <w:vertAlign w:val="superscript"/>
    </w:rPr>
  </w:style>
  <w:style w:type="character" w:styleId="Hervorhebung">
    <w:name w:val="Emphasis"/>
    <w:uiPriority w:val="3"/>
    <w:qFormat/>
    <w:rsid w:val="00203054"/>
    <w:rPr>
      <w:b/>
      <w:iCs/>
    </w:rPr>
  </w:style>
  <w:style w:type="paragraph" w:customStyle="1" w:styleId="CityDate">
    <w:name w:val="CityDate"/>
    <w:basedOn w:val="Standard"/>
    <w:rsid w:val="008B7918"/>
    <w:pPr>
      <w:spacing w:before="240"/>
    </w:pPr>
  </w:style>
  <w:style w:type="paragraph" w:customStyle="1" w:styleId="Klassifizierungen">
    <w:name w:val="Klassifizierungen"/>
    <w:basedOn w:val="Absender"/>
    <w:rsid w:val="000847D5"/>
    <w:rPr>
      <w:noProof/>
    </w:rPr>
  </w:style>
  <w:style w:type="character" w:styleId="Seitenzahl">
    <w:name w:val="page number"/>
    <w:rsid w:val="00F31604"/>
    <w:rPr>
      <w:rFonts w:cs="Times New Roman"/>
      <w:lang w:val="de-CH"/>
    </w:rPr>
  </w:style>
  <w:style w:type="paragraph" w:customStyle="1" w:styleId="Fusszeile-Pfad">
    <w:name w:val="Fusszeile-Pfad"/>
    <w:basedOn w:val="Standard"/>
    <w:rsid w:val="00900DD7"/>
    <w:rPr>
      <w:color w:val="808080"/>
      <w:sz w:val="16"/>
    </w:rPr>
  </w:style>
  <w:style w:type="paragraph" w:styleId="Umschlagabsenderadresse">
    <w:name w:val="envelope return"/>
    <w:basedOn w:val="Standard"/>
    <w:semiHidden/>
    <w:rsid w:val="00FE274A"/>
    <w:rPr>
      <w:rFonts w:cs="Arial"/>
      <w:sz w:val="20"/>
      <w:szCs w:val="20"/>
    </w:rPr>
  </w:style>
  <w:style w:type="paragraph" w:styleId="Umschlagadresse">
    <w:name w:val="envelope address"/>
    <w:basedOn w:val="Standard"/>
    <w:semiHidden/>
    <w:rsid w:val="00FE274A"/>
    <w:pPr>
      <w:framePr w:w="4320" w:h="2160" w:hRule="exact" w:hSpace="141" w:wrap="auto" w:hAnchor="page" w:xAlign="center" w:yAlign="bottom"/>
      <w:ind w:left="1"/>
    </w:pPr>
    <w:rPr>
      <w:rFonts w:cs="Arial"/>
      <w:sz w:val="24"/>
    </w:rPr>
  </w:style>
  <w:style w:type="paragraph" w:customStyle="1" w:styleId="berschrift1oNr">
    <w:name w:val="Überschrift 1 o. Nr."/>
    <w:basedOn w:val="Standard"/>
    <w:next w:val="Standard"/>
    <w:qFormat/>
    <w:rsid w:val="00FB17BC"/>
    <w:pPr>
      <w:spacing w:before="240" w:after="120"/>
    </w:pPr>
    <w:rPr>
      <w:rFonts w:ascii="Arial Black" w:hAnsi="Arial Black"/>
      <w:sz w:val="24"/>
    </w:rPr>
  </w:style>
  <w:style w:type="paragraph" w:customStyle="1" w:styleId="berschrift2oNr">
    <w:name w:val="Überschrift 2 o. Nr."/>
    <w:basedOn w:val="Standard"/>
    <w:next w:val="Standard"/>
    <w:qFormat/>
    <w:rsid w:val="00FB17BC"/>
    <w:pPr>
      <w:spacing w:before="240" w:after="60"/>
    </w:pPr>
    <w:rPr>
      <w:b/>
      <w:sz w:val="24"/>
    </w:rPr>
  </w:style>
  <w:style w:type="paragraph" w:customStyle="1" w:styleId="berschrift3oNr">
    <w:name w:val="Überschrift 3 o. Nr."/>
    <w:basedOn w:val="Standard"/>
    <w:next w:val="Standard"/>
    <w:qFormat/>
    <w:rsid w:val="00A8757D"/>
    <w:pPr>
      <w:spacing w:before="240" w:after="60"/>
      <w:outlineLvl w:val="2"/>
    </w:pPr>
    <w:rPr>
      <w:b/>
      <w:sz w:val="24"/>
    </w:rPr>
  </w:style>
  <w:style w:type="paragraph" w:customStyle="1" w:styleId="berschrift4oNr">
    <w:name w:val="Überschrift 4 o. Nr."/>
    <w:basedOn w:val="Standard"/>
    <w:next w:val="Standard"/>
    <w:qFormat/>
    <w:rsid w:val="00F279AE"/>
    <w:pPr>
      <w:spacing w:before="120"/>
      <w:outlineLvl w:val="3"/>
    </w:pPr>
    <w:rPr>
      <w:b/>
    </w:rPr>
  </w:style>
  <w:style w:type="paragraph" w:customStyle="1" w:styleId="Abschnitt">
    <w:name w:val="Abschnitt"/>
    <w:basedOn w:val="Standard"/>
    <w:next w:val="Standard"/>
    <w:qFormat/>
    <w:rsid w:val="00455BA2"/>
    <w:pPr>
      <w:pageBreakBefore/>
      <w:pBdr>
        <w:bottom w:val="single" w:sz="4" w:space="1" w:color="auto"/>
      </w:pBdr>
      <w:spacing w:after="240"/>
      <w:outlineLvl w:val="5"/>
    </w:pPr>
    <w:rPr>
      <w:b/>
      <w:sz w:val="32"/>
    </w:rPr>
  </w:style>
  <w:style w:type="paragraph" w:styleId="Verzeichnis1">
    <w:name w:val="toc 1"/>
    <w:basedOn w:val="Standard"/>
    <w:next w:val="Standard"/>
    <w:uiPriority w:val="39"/>
    <w:rsid w:val="00A64411"/>
    <w:pPr>
      <w:tabs>
        <w:tab w:val="right" w:pos="9061"/>
      </w:tabs>
      <w:spacing w:before="120" w:after="60"/>
      <w:outlineLvl w:val="0"/>
    </w:pPr>
    <w:rPr>
      <w:b/>
    </w:rPr>
  </w:style>
  <w:style w:type="paragraph" w:styleId="Verzeichnis2">
    <w:name w:val="toc 2"/>
    <w:basedOn w:val="Standard"/>
    <w:next w:val="Standard"/>
    <w:uiPriority w:val="39"/>
    <w:rsid w:val="00363CA8"/>
    <w:pPr>
      <w:tabs>
        <w:tab w:val="right" w:pos="9061"/>
      </w:tabs>
      <w:spacing w:before="60"/>
      <w:ind w:left="284"/>
    </w:pPr>
  </w:style>
  <w:style w:type="paragraph" w:styleId="Verzeichnis3">
    <w:name w:val="toc 3"/>
    <w:basedOn w:val="Standard"/>
    <w:next w:val="Standard"/>
    <w:uiPriority w:val="39"/>
    <w:rsid w:val="00363CA8"/>
    <w:pPr>
      <w:tabs>
        <w:tab w:val="right" w:pos="9061"/>
      </w:tabs>
      <w:spacing w:before="60"/>
      <w:ind w:left="284"/>
    </w:pPr>
  </w:style>
  <w:style w:type="character" w:styleId="Hyperlink">
    <w:name w:val="Hyperlink"/>
    <w:basedOn w:val="Absatz-Standardschriftart"/>
    <w:uiPriority w:val="99"/>
    <w:unhideWhenUsed/>
    <w:rsid w:val="00236843"/>
    <w:rPr>
      <w:color w:val="0000FF" w:themeColor="hyperlink"/>
      <w:u w:val="single"/>
      <w:lang w:val="de-CH"/>
    </w:rPr>
  </w:style>
  <w:style w:type="paragraph" w:styleId="Verzeichnis6">
    <w:name w:val="toc 6"/>
    <w:basedOn w:val="Standard"/>
    <w:next w:val="Standard"/>
    <w:uiPriority w:val="39"/>
    <w:rsid w:val="00C75AB0"/>
    <w:pPr>
      <w:pBdr>
        <w:bottom w:val="single" w:sz="4" w:space="1" w:color="auto"/>
      </w:pBdr>
      <w:spacing w:before="240" w:after="120"/>
    </w:pPr>
    <w:rPr>
      <w:rFonts w:ascii="Arial Black" w:hAnsi="Arial Black"/>
      <w:b/>
    </w:rPr>
  </w:style>
  <w:style w:type="paragraph" w:styleId="Verzeichnis4">
    <w:name w:val="toc 4"/>
    <w:basedOn w:val="Standard"/>
    <w:next w:val="Standard"/>
    <w:uiPriority w:val="39"/>
    <w:rsid w:val="00363CA8"/>
    <w:pPr>
      <w:tabs>
        <w:tab w:val="right" w:pos="9061"/>
      </w:tabs>
      <w:spacing w:before="60"/>
      <w:ind w:left="284"/>
      <w:outlineLvl w:val="3"/>
    </w:pPr>
  </w:style>
  <w:style w:type="paragraph" w:styleId="Sprechblasentext">
    <w:name w:val="Balloon Text"/>
    <w:basedOn w:val="Standard"/>
    <w:link w:val="SprechblasentextZchn"/>
    <w:rsid w:val="00845F20"/>
    <w:rPr>
      <w:rFonts w:ascii="Tahoma" w:hAnsi="Tahoma" w:cs="Tahoma"/>
      <w:sz w:val="16"/>
      <w:szCs w:val="16"/>
    </w:rPr>
  </w:style>
  <w:style w:type="character" w:customStyle="1" w:styleId="SprechblasentextZchn">
    <w:name w:val="Sprechblasentext Zchn"/>
    <w:basedOn w:val="Absatz-Standardschriftart"/>
    <w:link w:val="Sprechblasentext"/>
    <w:rsid w:val="00845F20"/>
    <w:rPr>
      <w:rFonts w:ascii="Tahoma" w:hAnsi="Tahoma" w:cs="Tahoma"/>
      <w:kern w:val="10"/>
      <w:sz w:val="16"/>
      <w:szCs w:val="16"/>
      <w:lang w:val="de-CH" w:eastAsia="en-US"/>
    </w:rPr>
  </w:style>
  <w:style w:type="table" w:styleId="Tabellenraster">
    <w:name w:val="Table Grid"/>
    <w:basedOn w:val="NormaleTabelle"/>
    <w:uiPriority w:val="59"/>
    <w:rsid w:val="00C31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5">
    <w:name w:val="toc 5"/>
    <w:basedOn w:val="Standard"/>
    <w:next w:val="Standard"/>
    <w:uiPriority w:val="39"/>
    <w:rsid w:val="005B4813"/>
    <w:pPr>
      <w:spacing w:after="100"/>
      <w:ind w:left="880"/>
    </w:pPr>
  </w:style>
  <w:style w:type="paragraph" w:styleId="Verzeichnis7">
    <w:name w:val="toc 7"/>
    <w:basedOn w:val="Standard"/>
    <w:next w:val="Standard"/>
    <w:autoRedefine/>
    <w:uiPriority w:val="39"/>
    <w:rsid w:val="0099421F"/>
    <w:pPr>
      <w:spacing w:after="100"/>
      <w:ind w:left="1320"/>
    </w:pPr>
  </w:style>
  <w:style w:type="paragraph" w:styleId="Verzeichnis8">
    <w:name w:val="toc 8"/>
    <w:basedOn w:val="Standard"/>
    <w:next w:val="Standard"/>
    <w:autoRedefine/>
    <w:uiPriority w:val="39"/>
    <w:rsid w:val="0099421F"/>
    <w:pPr>
      <w:spacing w:after="100"/>
      <w:ind w:left="1540"/>
    </w:pPr>
  </w:style>
  <w:style w:type="paragraph" w:styleId="Verzeichnis9">
    <w:name w:val="toc 9"/>
    <w:basedOn w:val="Standard"/>
    <w:next w:val="Standard"/>
    <w:autoRedefine/>
    <w:uiPriority w:val="39"/>
    <w:rsid w:val="0099421F"/>
    <w:pPr>
      <w:spacing w:after="100"/>
      <w:ind w:left="1760"/>
    </w:pPr>
  </w:style>
  <w:style w:type="paragraph" w:customStyle="1" w:styleId="Appendix">
    <w:name w:val="Appendix"/>
    <w:basedOn w:val="berschrift1oNr"/>
    <w:next w:val="Standard"/>
    <w:uiPriority w:val="1"/>
    <w:rsid w:val="00706C79"/>
    <w:pPr>
      <w:keepNext/>
      <w:keepLines/>
      <w:outlineLvl w:val="0"/>
    </w:pPr>
  </w:style>
  <w:style w:type="paragraph" w:customStyle="1" w:styleId="Balkenberschrift">
    <w:name w:val="Balkenüberschrift"/>
    <w:basedOn w:val="Standard"/>
    <w:next w:val="Standard"/>
    <w:uiPriority w:val="4"/>
    <w:qFormat/>
    <w:rsid w:val="00301B75"/>
    <w:pPr>
      <w:keepNext/>
      <w:keepLines/>
      <w:spacing w:after="240"/>
    </w:pPr>
    <w:rPr>
      <w:rFonts w:ascii="Times New Roman" w:hAnsi="Times New Roman"/>
      <w:i/>
      <w:color w:val="808080" w:themeColor="background1" w:themeShade="80"/>
      <w:sz w:val="64"/>
    </w:rPr>
  </w:style>
  <w:style w:type="paragraph" w:customStyle="1" w:styleId="Text">
    <w:name w:val="Text"/>
    <w:basedOn w:val="Standard"/>
    <w:rsid w:val="0045777E"/>
    <w:pPr>
      <w:overflowPunct w:val="0"/>
      <w:autoSpaceDE w:val="0"/>
      <w:autoSpaceDN w:val="0"/>
      <w:adjustRightInd w:val="0"/>
      <w:spacing w:after="80"/>
    </w:pPr>
    <w:rPr>
      <w:color w:val="000000"/>
      <w:lang w:val="de-DE" w:eastAsia="de-DE"/>
    </w:rPr>
  </w:style>
  <w:style w:type="character" w:customStyle="1" w:styleId="berschrift2Zchn">
    <w:name w:val="Überschrift 2 Zchn"/>
    <w:basedOn w:val="Absatz-Standardschriftart"/>
    <w:link w:val="berschrift2"/>
    <w:rsid w:val="0045777E"/>
    <w:rPr>
      <w:rFonts w:ascii="Arial" w:hAnsi="Arial" w:cs="Arial"/>
      <w:b/>
      <w:bCs/>
      <w:iCs/>
      <w:kern w:val="10"/>
      <w:sz w:val="24"/>
      <w:szCs w:val="28"/>
      <w:lang w:val="de-CH" w:eastAsia="en-US"/>
    </w:rPr>
  </w:style>
  <w:style w:type="character" w:customStyle="1" w:styleId="berschrift3Zchn">
    <w:name w:val="Überschrift 3 Zchn"/>
    <w:basedOn w:val="Absatz-Standardschriftart"/>
    <w:link w:val="berschrift3"/>
    <w:rsid w:val="0045777E"/>
    <w:rPr>
      <w:rFonts w:ascii="Arial" w:hAnsi="Arial" w:cs="Arial"/>
      <w:b/>
      <w:bCs/>
      <w:kern w:val="10"/>
      <w:sz w:val="24"/>
      <w:szCs w:val="26"/>
      <w:lang w:val="de-CH" w:eastAsia="en-US"/>
    </w:rPr>
  </w:style>
  <w:style w:type="character" w:customStyle="1" w:styleId="berschrift4Zchn">
    <w:name w:val="Überschrift 4 Zchn"/>
    <w:basedOn w:val="Absatz-Standardschriftart"/>
    <w:link w:val="berschrift4"/>
    <w:rsid w:val="0045777E"/>
    <w:rPr>
      <w:rFonts w:ascii="Arial" w:hAnsi="Arial"/>
      <w:b/>
      <w:bCs/>
      <w:kern w:val="10"/>
      <w:sz w:val="22"/>
      <w:szCs w:val="28"/>
      <w:lang w:val="de-CH" w:eastAsia="en-US"/>
    </w:rPr>
  </w:style>
  <w:style w:type="paragraph" w:styleId="Listenabsatz">
    <w:name w:val="List Paragraph"/>
    <w:basedOn w:val="Standard"/>
    <w:autoRedefine/>
    <w:uiPriority w:val="34"/>
    <w:rsid w:val="003619D4"/>
    <w:rPr>
      <w:i/>
      <w:kern w:val="0"/>
      <w:szCs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officeatwork xmlns="http://schemas.officeatwork.com/CustomXMLPart"/>
</file>

<file path=customXml/item2.xml><?xml version="1.0" encoding="utf-8"?>
<officeatwork xmlns="http://schemas.officeatwork.com/Formulas">eNptjkEKwjAQRa9SukkKRS8Qs2kRBGtE3ZUioR1L0WRKMhE8mwuP5BUsYnTj7i/ee/zn/SGW6Ey4aC9FETyhKbENBixtHY7g6JYctOuBNtrAIt2TKapVp0nPSjwf1yfrUhkTsq4r7QlcVDn7wCxPWORZ1jRiHhVRoO0GGtBOtnJcWRVoDMSzXNkdtDBcoZwKPHtrP3raf+/Kb9vLF356UcE=</officeatwork>
</file>

<file path=customXml/item3.xml><?xml version="1.0" encoding="utf-8"?>
<officeatwork xmlns="http://schemas.officeatwork.com/Document">eNp7v3u/jUt+cmlual6JnU1wfk5pSWZ+nmeKnY0+MscnMS+9NDE91c7IwNTURh/OtQnLTC0HqoVScJMAxiof0g==</officeatwork>
</file>

<file path=customXml/item4.xml><?xml version="1.0" encoding="utf-8"?>
<officeatwork xmlns="http://schemas.officeatwork.com/MasterProperties">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</officeatwork>
</file>

<file path=customXml/itemProps1.xml><?xml version="1.0" encoding="utf-8"?>
<ds:datastoreItem xmlns:ds="http://schemas.openxmlformats.org/officeDocument/2006/customXml" ds:itemID="{77B64A57-574E-4B82-813E-6EE8CE131B6B}">
  <ds:schemaRefs>
    <ds:schemaRef ds:uri="http://schemas.officeatwork.com/CustomXMLPart"/>
  </ds:schemaRefs>
</ds:datastoreItem>
</file>

<file path=customXml/itemProps2.xml><?xml version="1.0" encoding="utf-8"?>
<ds:datastoreItem xmlns:ds="http://schemas.openxmlformats.org/officeDocument/2006/customXml" ds:itemID="{0267A161-B0DA-4F90-AAFD-6F81ECBAFD66}">
  <ds:schemaRefs>
    <ds:schemaRef ds:uri="http://schemas.officeatwork.com/Formulas"/>
  </ds:schemaRefs>
</ds:datastoreItem>
</file>

<file path=customXml/itemProps3.xml><?xml version="1.0" encoding="utf-8"?>
<ds:datastoreItem xmlns:ds="http://schemas.openxmlformats.org/officeDocument/2006/customXml" ds:itemID="{4B09AE53-8C0B-4EBF-A58C-35C13668B54F}">
  <ds:schemaRefs>
    <ds:schemaRef ds:uri="http://schemas.officeatwork.com/Document"/>
  </ds:schemaRefs>
</ds:datastoreItem>
</file>

<file path=customXml/itemProps4.xml><?xml version="1.0" encoding="utf-8"?>
<ds:datastoreItem xmlns:ds="http://schemas.openxmlformats.org/officeDocument/2006/customXml" ds:itemID="{427E61B4-9C95-4796-8BE6-1CCA45C18712}">
  <ds:schemaRefs>
    <ds:schemaRef ds:uri="http://schemas.officeatwork.com/Master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490</Words>
  <Characters>3595</Characters>
  <Application>Microsoft Office Word</Application>
  <DocSecurity>0</DocSecurity>
  <Lines>326</Lines>
  <Paragraphs>120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Übergabejournal Textiles und Technisches Gestalten. Vorlage für Lehrpersonen</vt:lpstr>
      <vt:lpstr>Organisation</vt:lpstr>
    </vt:vector>
  </TitlesOfParts>
  <Manager>Isabelle Trütsch</Manager>
  <Company>Bildungs- und Kulturdepartement</Company>
  <LinksUpToDate>false</LinksUpToDate>
  <CharactersWithSpaces>3965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Übergabejournal Textiles und Technisches Gestalten. Vorlage für Lehrpersonen</dc:title>
  <dc:subject>TTG</dc:subject>
  <dc:creator>Isabelle Trütsch</dc:creator>
  <cp:lastModifiedBy>Alessandra Bara</cp:lastModifiedBy>
  <cp:revision>2</cp:revision>
  <cp:lastPrinted>2017-01-30T13:34:00Z</cp:lastPrinted>
  <dcterms:created xsi:type="dcterms:W3CDTF">2017-03-21T16:48:00Z</dcterms:created>
  <dcterms:modified xsi:type="dcterms:W3CDTF">2017-03-21T16:48:00Z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Name">
    <vt:lpwstr>Isabelle Trütsch</vt:lpwstr>
  </property>
  <property fmtid="{D5CDD505-2E9C-101B-9397-08002B2CF9AE}" pid="3" name="CMIdata.Dok_AusgangMM">
    <vt:lpwstr/>
  </property>
  <property fmtid="{D5CDD505-2E9C-101B-9397-08002B2CF9AE}" pid="4" name="CMIdata.Dok_AusgangMMMM">
    <vt:lpwstr/>
  </property>
  <property fmtid="{D5CDD505-2E9C-101B-9397-08002B2CF9AE}" pid="5" name="CMIdata.Dok_Autor">
    <vt:lpwstr/>
  </property>
  <property fmtid="{D5CDD505-2E9C-101B-9397-08002B2CF9AE}" pid="6" name="CMIdata.Dok_Bemerkung">
    <vt:lpwstr/>
  </property>
  <property fmtid="{D5CDD505-2E9C-101B-9397-08002B2CF9AE}" pid="7" name="CMIdata.Dok_Beschlussnummer">
    <vt:lpwstr/>
  </property>
  <property fmtid="{D5CDD505-2E9C-101B-9397-08002B2CF9AE}" pid="8" name="CMIdata.Dok_DatumMM">
    <vt:lpwstr>30.01.2017</vt:lpwstr>
  </property>
  <property fmtid="{D5CDD505-2E9C-101B-9397-08002B2CF9AE}" pid="9" name="CMIdata.Dok_DatumMMMM">
    <vt:lpwstr>30. Januar 2017</vt:lpwstr>
  </property>
  <property fmtid="{D5CDD505-2E9C-101B-9397-08002B2CF9AE}" pid="10" name="CMIdata.Dok_EingangMM">
    <vt:lpwstr/>
  </property>
  <property fmtid="{D5CDD505-2E9C-101B-9397-08002B2CF9AE}" pid="11" name="CMIdata.Dok_EingangMMMM">
    <vt:lpwstr/>
  </property>
  <property fmtid="{D5CDD505-2E9C-101B-9397-08002B2CF9AE}" pid="12" name="CMIdata.Dok_Kategorie">
    <vt:lpwstr/>
  </property>
  <property fmtid="{D5CDD505-2E9C-101B-9397-08002B2CF9AE}" pid="13" name="CMIdata.Dok_Lfnr">
    <vt:lpwstr>105473</vt:lpwstr>
  </property>
  <property fmtid="{D5CDD505-2E9C-101B-9397-08002B2CF9AE}" pid="14" name="CMIdata.Dok_Standort">
    <vt:lpwstr/>
  </property>
  <property fmtid="{D5CDD505-2E9C-101B-9397-08002B2CF9AE}" pid="15" name="CMIdata.Dok_Thema">
    <vt:lpwstr/>
  </property>
  <property fmtid="{D5CDD505-2E9C-101B-9397-08002B2CF9AE}" pid="16" name="CMIdata.Dok_Titel">
    <vt:lpwstr>Übergabejournal TTG Lehrplan 21</vt:lpwstr>
  </property>
  <property fmtid="{D5CDD505-2E9C-101B-9397-08002B2CF9AE}" pid="17" name="CMIdata.G_BeginnMM">
    <vt:lpwstr>25.11.2015</vt:lpwstr>
  </property>
  <property fmtid="{D5CDD505-2E9C-101B-9397-08002B2CF9AE}" pid="18" name="CMIdata.G_BeginnMMMM">
    <vt:lpwstr>25. November 2015</vt:lpwstr>
  </property>
  <property fmtid="{D5CDD505-2E9C-101B-9397-08002B2CF9AE}" pid="19" name="CMIdata.G_Bemerkung">
    <vt:lpwstr/>
  </property>
  <property fmtid="{D5CDD505-2E9C-101B-9397-08002B2CF9AE}" pid="20" name="CMIdata.G_Botschaftsnummer">
    <vt:lpwstr/>
  </property>
  <property fmtid="{D5CDD505-2E9C-101B-9397-08002B2CF9AE}" pid="21" name="CMIdata.G_Departement">
    <vt:lpwstr/>
  </property>
  <property fmtid="{D5CDD505-2E9C-101B-9397-08002B2CF9AE}" pid="22" name="CMIdata.G_Eigner">
    <vt:lpwstr>DVS Schulbetrieb I</vt:lpwstr>
  </property>
  <property fmtid="{D5CDD505-2E9C-101B-9397-08002B2CF9AE}" pid="23" name="CMIdata.G_Eroeffnungsdatum">
    <vt:lpwstr/>
  </property>
  <property fmtid="{D5CDD505-2E9C-101B-9397-08002B2CF9AE}" pid="24" name="CMIdata.G_Grundbuchkreis">
    <vt:lpwstr/>
  </property>
  <property fmtid="{D5CDD505-2E9C-101B-9397-08002B2CF9AE}" pid="25" name="CMIdata.G_HFD_AnmeldedatumMM">
    <vt:lpwstr/>
  </property>
  <property fmtid="{D5CDD505-2E9C-101B-9397-08002B2CF9AE}" pid="26" name="CMIdata.G_HFD_AnmeldedatumMMMM">
    <vt:lpwstr/>
  </property>
  <property fmtid="{D5CDD505-2E9C-101B-9397-08002B2CF9AE}" pid="27" name="CMIdata.G_HFD_AustrittsdatumMM">
    <vt:lpwstr/>
  </property>
  <property fmtid="{D5CDD505-2E9C-101B-9397-08002B2CF9AE}" pid="28" name="CMIdata.G_HFD_AustrittsdatumMMMM">
    <vt:lpwstr/>
  </property>
  <property fmtid="{D5CDD505-2E9C-101B-9397-08002B2CF9AE}" pid="29" name="CMIdata.G_HFD_Diagnose">
    <vt:lpwstr/>
  </property>
  <property fmtid="{D5CDD505-2E9C-101B-9397-08002B2CF9AE}" pid="30" name="CMIdata.G_HFD_DurchfuerhrungsbestaetigungMM">
    <vt:lpwstr/>
  </property>
  <property fmtid="{D5CDD505-2E9C-101B-9397-08002B2CF9AE}" pid="31" name="CMIdata.G_HFD_DurchfuerhrungsbestaetigungMMMM">
    <vt:lpwstr/>
  </property>
  <property fmtid="{D5CDD505-2E9C-101B-9397-08002B2CF9AE}" pid="32" name="CMIdata.G_HFD_EintrittsdatumMM">
    <vt:lpwstr/>
  </property>
  <property fmtid="{D5CDD505-2E9C-101B-9397-08002B2CF9AE}" pid="33" name="CMIdata.G_HFD_EintrittsdatumMMMM">
    <vt:lpwstr/>
  </property>
  <property fmtid="{D5CDD505-2E9C-101B-9397-08002B2CF9AE}" pid="34" name="CMIdata.G_HFD_Familiensprache">
    <vt:lpwstr/>
  </property>
  <property fmtid="{D5CDD505-2E9C-101B-9397-08002B2CF9AE}" pid="35" name="CMIdata.G_Laufnummer">
    <vt:lpwstr>2015-740</vt:lpwstr>
  </property>
  <property fmtid="{D5CDD505-2E9C-101B-9397-08002B2CF9AE}" pid="36" name="CMIdata.G_Ortsbezeichnung">
    <vt:lpwstr/>
  </property>
  <property fmtid="{D5CDD505-2E9C-101B-9397-08002B2CF9AE}" pid="37" name="CMIdata.G_RaeumlicheZuteilung">
    <vt:lpwstr/>
  </property>
  <property fmtid="{D5CDD505-2E9C-101B-9397-08002B2CF9AE}" pid="38" name="CMIdata.G_Registraturplan">
    <vt:lpwstr>2.5.2 Wochenstundentafeln</vt:lpwstr>
  </property>
  <property fmtid="{D5CDD505-2E9C-101B-9397-08002B2CF9AE}" pid="39" name="CMIdata.G_SachbearbeiterKuerzel">
    <vt:lpwstr>RPUENTENER</vt:lpwstr>
  </property>
  <property fmtid="{D5CDD505-2E9C-101B-9397-08002B2CF9AE}" pid="40" name="CMIdata.G_SachbearbeiterVornameName">
    <vt:lpwstr>Ruedi Puentener</vt:lpwstr>
  </property>
  <property fmtid="{D5CDD505-2E9C-101B-9397-08002B2CF9AE}" pid="41" name="CMIdata.G_SBE_Anmeldungsgrund">
    <vt:lpwstr/>
  </property>
  <property fmtid="{D5CDD505-2E9C-101B-9397-08002B2CF9AE}" pid="42" name="CMIdata.G_SBE_Klientenart">
    <vt:lpwstr/>
  </property>
  <property fmtid="{D5CDD505-2E9C-101B-9397-08002B2CF9AE}" pid="43" name="CMIdata.G_SBE_Schulgemeinde">
    <vt:lpwstr/>
  </property>
  <property fmtid="{D5CDD505-2E9C-101B-9397-08002B2CF9AE}" pid="44" name="CMIdata.G_SBE_Schulhaus">
    <vt:lpwstr/>
  </property>
  <property fmtid="{D5CDD505-2E9C-101B-9397-08002B2CF9AE}" pid="45" name="CMIdata.G_SBE_Schulstufe">
    <vt:lpwstr/>
  </property>
  <property fmtid="{D5CDD505-2E9C-101B-9397-08002B2CF9AE}" pid="46" name="CMIdata.G_SBE_Team-Gruppengroesse">
    <vt:lpwstr/>
  </property>
  <property fmtid="{D5CDD505-2E9C-101B-9397-08002B2CF9AE}" pid="47" name="CMIdata.G_Signatur">
    <vt:lpwstr/>
  </property>
  <property fmtid="{D5CDD505-2E9C-101B-9397-08002B2CF9AE}" pid="48" name="CMIdata.G_Titel">
    <vt:lpwstr>WOST 2017 - 2019 Bearbeitung von Teilaspekten (z.B. Fächer, Übergabeheft u.a.)</vt:lpwstr>
  </property>
  <property fmtid="{D5CDD505-2E9C-101B-9397-08002B2CF9AE}" pid="49" name="CMIdata.G_TitelPublikation(DHK)">
    <vt:lpwstr/>
  </property>
  <property fmtid="{D5CDD505-2E9C-101B-9397-08002B2CF9AE}" pid="50" name="CMIdata.G_Vorstossnummer">
    <vt:lpwstr/>
  </property>
  <property fmtid="{D5CDD505-2E9C-101B-9397-08002B2CF9AE}" pid="51" name="CMIdata.Sitz_Beginn">
    <vt:lpwstr/>
  </property>
  <property fmtid="{D5CDD505-2E9C-101B-9397-08002B2CF9AE}" pid="52" name="CMIdata.Sitz_Bemerkung">
    <vt:lpwstr/>
  </property>
  <property fmtid="{D5CDD505-2E9C-101B-9397-08002B2CF9AE}" pid="53" name="CMIdata.Sitz_DatumMM">
    <vt:lpwstr/>
  </property>
  <property fmtid="{D5CDD505-2E9C-101B-9397-08002B2CF9AE}" pid="54" name="CMIdata.Sitz_DatumMMMM">
    <vt:lpwstr/>
  </property>
  <property fmtid="{D5CDD505-2E9C-101B-9397-08002B2CF9AE}" pid="55" name="CMIdata.Sitz_Ende">
    <vt:lpwstr/>
  </property>
  <property fmtid="{D5CDD505-2E9C-101B-9397-08002B2CF9AE}" pid="56" name="CMIdata.Sitz_Gremium">
    <vt:lpwstr/>
  </property>
  <property fmtid="{D5CDD505-2E9C-101B-9397-08002B2CF9AE}" pid="57" name="CMIdata.Sitz_Ort">
    <vt:lpwstr/>
  </property>
  <property fmtid="{D5CDD505-2E9C-101B-9397-08002B2CF9AE}" pid="58" name="CMIdata.Sitz_Titel">
    <vt:lpwstr/>
  </property>
  <property fmtid="{D5CDD505-2E9C-101B-9397-08002B2CF9AE}" pid="59" name="Contactperson.Direct Fax">
    <vt:lpwstr/>
  </property>
  <property fmtid="{D5CDD505-2E9C-101B-9397-08002B2CF9AE}" pid="60" name="Contactperson.Direct Phone">
    <vt:lpwstr/>
  </property>
  <property fmtid="{D5CDD505-2E9C-101B-9397-08002B2CF9AE}" pid="61" name="Contactperson.DirectFax">
    <vt:lpwstr/>
  </property>
  <property fmtid="{D5CDD505-2E9C-101B-9397-08002B2CF9AE}" pid="62" name="Contactperson.DirectPhone">
    <vt:lpwstr>041 228 52 85</vt:lpwstr>
  </property>
  <property fmtid="{D5CDD505-2E9C-101B-9397-08002B2CF9AE}" pid="63" name="Contactperson.Name">
    <vt:lpwstr>Isabelle Trütsch</vt:lpwstr>
  </property>
  <property fmtid="{D5CDD505-2E9C-101B-9397-08002B2CF9AE}" pid="64" name="CustomField.ContentTypeLetter">
    <vt:lpwstr/>
  </property>
  <property fmtid="{D5CDD505-2E9C-101B-9397-08002B2CF9AE}" pid="65" name="Doc.Date">
    <vt:lpwstr>Datum</vt:lpwstr>
  </property>
  <property fmtid="{D5CDD505-2E9C-101B-9397-08002B2CF9AE}" pid="66" name="Doc.Facsimile">
    <vt:lpwstr>Telefax</vt:lpwstr>
  </property>
  <property fmtid="{D5CDD505-2E9C-101B-9397-08002B2CF9AE}" pid="67" name="Doc.of">
    <vt:lpwstr>von</vt:lpwstr>
  </property>
  <property fmtid="{D5CDD505-2E9C-101B-9397-08002B2CF9AE}" pid="68" name="Doc.Page">
    <vt:lpwstr>Seite</vt:lpwstr>
  </property>
  <property fmtid="{D5CDD505-2E9C-101B-9397-08002B2CF9AE}" pid="69" name="Doc.Telephone">
    <vt:lpwstr>Telefon</vt:lpwstr>
  </property>
  <property fmtid="{D5CDD505-2E9C-101B-9397-08002B2CF9AE}" pid="70" name="Doc.Text">
    <vt:lpwstr>[Text]</vt:lpwstr>
  </property>
  <property fmtid="{D5CDD505-2E9C-101B-9397-08002B2CF9AE}" pid="71" name="oawDisplayName">
    <vt:lpwstr>Bericht/Konzept</vt:lpwstr>
  </property>
  <property fmtid="{D5CDD505-2E9C-101B-9397-08002B2CF9AE}" pid="72" name="oawID">
    <vt:lpwstr/>
  </property>
  <property fmtid="{D5CDD505-2E9C-101B-9397-08002B2CF9AE}" pid="73" name="oawInfo">
    <vt:lpwstr/>
  </property>
  <property fmtid="{D5CDD505-2E9C-101B-9397-08002B2CF9AE}" pid="74" name="Organisation.AddressB1">
    <vt:lpwstr>Dienststelle Volksschulbildung</vt:lpwstr>
  </property>
  <property fmtid="{D5CDD505-2E9C-101B-9397-08002B2CF9AE}" pid="75" name="Organisation.AddressB2">
    <vt:lpwstr/>
  </property>
  <property fmtid="{D5CDD505-2E9C-101B-9397-08002B2CF9AE}" pid="76" name="Organisation.AddressB3">
    <vt:lpwstr/>
  </property>
  <property fmtid="{D5CDD505-2E9C-101B-9397-08002B2CF9AE}" pid="77" name="Organisation.AddressB4">
    <vt:lpwstr/>
  </property>
  <property fmtid="{D5CDD505-2E9C-101B-9397-08002B2CF9AE}" pid="78" name="Organisation.AddressN1">
    <vt:lpwstr>Kellerstrasse 10</vt:lpwstr>
  </property>
  <property fmtid="{D5CDD505-2E9C-101B-9397-08002B2CF9AE}" pid="79" name="Organisation.AddressN2">
    <vt:lpwstr>6002 Luzern</vt:lpwstr>
  </property>
  <property fmtid="{D5CDD505-2E9C-101B-9397-08002B2CF9AE}" pid="80" name="Organisation.AddressN3">
    <vt:lpwstr/>
  </property>
  <property fmtid="{D5CDD505-2E9C-101B-9397-08002B2CF9AE}" pid="81" name="Organisation.AddressN4">
    <vt:lpwstr/>
  </property>
  <property fmtid="{D5CDD505-2E9C-101B-9397-08002B2CF9AE}" pid="82" name="Organisation.Departement">
    <vt:lpwstr>Bildungs- und Kulturdepartement</vt:lpwstr>
  </property>
  <property fmtid="{D5CDD505-2E9C-101B-9397-08002B2CF9AE}" pid="83" name="Organisation.Email">
    <vt:lpwstr/>
  </property>
  <property fmtid="{D5CDD505-2E9C-101B-9397-08002B2CF9AE}" pid="84" name="Organisation.Fax">
    <vt:lpwstr>041 228 67 02</vt:lpwstr>
  </property>
  <property fmtid="{D5CDD505-2E9C-101B-9397-08002B2CF9AE}" pid="85" name="Organisation.Internet">
    <vt:lpwstr>www.volksschulbildung.lu.ch</vt:lpwstr>
  </property>
  <property fmtid="{D5CDD505-2E9C-101B-9397-08002B2CF9AE}" pid="86" name="Organisation.Telefon">
    <vt:lpwstr>041 228 68 68</vt:lpwstr>
  </property>
  <property fmtid="{D5CDD505-2E9C-101B-9397-08002B2CF9AE}" pid="87" name="Outputprofile.External">
    <vt:lpwstr/>
  </property>
  <property fmtid="{D5CDD505-2E9C-101B-9397-08002B2CF9AE}" pid="88" name="Outputprofile.ExternalSignature">
    <vt:lpwstr/>
  </property>
  <property fmtid="{D5CDD505-2E9C-101B-9397-08002B2CF9AE}" pid="89" name="Outputprofile.Internal">
    <vt:lpwstr/>
  </property>
  <property fmtid="{D5CDD505-2E9C-101B-9397-08002B2CF9AE}" pid="90" name="OutputStatus">
    <vt:lpwstr>OutputStatus</vt:lpwstr>
  </property>
  <property fmtid="{D5CDD505-2E9C-101B-9397-08002B2CF9AE}" pid="91" name="StmCMIdata.Dok_AusgangMM">
    <vt:lpwstr/>
  </property>
  <property fmtid="{D5CDD505-2E9C-101B-9397-08002B2CF9AE}" pid="92" name="StmCMIdata.Dok_AusgangMMMM">
    <vt:lpwstr/>
  </property>
  <property fmtid="{D5CDD505-2E9C-101B-9397-08002B2CF9AE}" pid="93" name="StmCMIdata.Dok_Autor">
    <vt:lpwstr/>
  </property>
  <property fmtid="{D5CDD505-2E9C-101B-9397-08002B2CF9AE}" pid="94" name="StmCMIdata.Dok_Bemerkung">
    <vt:lpwstr/>
  </property>
  <property fmtid="{D5CDD505-2E9C-101B-9397-08002B2CF9AE}" pid="95" name="StmCMIdata.Dok_Beschlussnummer">
    <vt:lpwstr/>
  </property>
  <property fmtid="{D5CDD505-2E9C-101B-9397-08002B2CF9AE}" pid="96" name="StmCMIdata.Dok_DatumMM">
    <vt:lpwstr>30.01.2017</vt:lpwstr>
  </property>
  <property fmtid="{D5CDD505-2E9C-101B-9397-08002B2CF9AE}" pid="97" name="StmCMIdata.Dok_DatumMMMM">
    <vt:lpwstr>30. Januar 2017</vt:lpwstr>
  </property>
  <property fmtid="{D5CDD505-2E9C-101B-9397-08002B2CF9AE}" pid="98" name="StmCMIdata.Dok_EingangMM">
    <vt:lpwstr/>
  </property>
  <property fmtid="{D5CDD505-2E9C-101B-9397-08002B2CF9AE}" pid="99" name="StmCMIdata.Dok_EingangMMMM">
    <vt:lpwstr/>
  </property>
  <property fmtid="{D5CDD505-2E9C-101B-9397-08002B2CF9AE}" pid="100" name="StmCMIdata.Dok_Kategorie">
    <vt:lpwstr/>
  </property>
  <property fmtid="{D5CDD505-2E9C-101B-9397-08002B2CF9AE}" pid="101" name="StmCMIdata.Dok_Lfnr">
    <vt:lpwstr>105473</vt:lpwstr>
  </property>
  <property fmtid="{D5CDD505-2E9C-101B-9397-08002B2CF9AE}" pid="102" name="StmCMIdata.Dok_Standort">
    <vt:lpwstr/>
  </property>
  <property fmtid="{D5CDD505-2E9C-101B-9397-08002B2CF9AE}" pid="103" name="StmCMIdata.Dok_Thema">
    <vt:lpwstr/>
  </property>
  <property fmtid="{D5CDD505-2E9C-101B-9397-08002B2CF9AE}" pid="104" name="StmCMIdata.Dok_Titel">
    <vt:lpwstr>Übergabejournal TTG Lehrplan 21</vt:lpwstr>
  </property>
  <property fmtid="{D5CDD505-2E9C-101B-9397-08002B2CF9AE}" pid="105" name="StmCMIdata.G_BeginnMM">
    <vt:lpwstr>25.11.2015</vt:lpwstr>
  </property>
  <property fmtid="{D5CDD505-2E9C-101B-9397-08002B2CF9AE}" pid="106" name="StmCMIdata.G_BeginnMMMM">
    <vt:lpwstr>25. November 2015</vt:lpwstr>
  </property>
  <property fmtid="{D5CDD505-2E9C-101B-9397-08002B2CF9AE}" pid="107" name="StmCMIdata.G_Bemerkung">
    <vt:lpwstr/>
  </property>
  <property fmtid="{D5CDD505-2E9C-101B-9397-08002B2CF9AE}" pid="108" name="StmCMIdata.G_Botschaftsnummer">
    <vt:lpwstr/>
  </property>
  <property fmtid="{D5CDD505-2E9C-101B-9397-08002B2CF9AE}" pid="109" name="StmCMIdata.G_Departement">
    <vt:lpwstr/>
  </property>
  <property fmtid="{D5CDD505-2E9C-101B-9397-08002B2CF9AE}" pid="110" name="StmCMIdata.G_Eigner">
    <vt:lpwstr>DVS Schulbetrieb I</vt:lpwstr>
  </property>
  <property fmtid="{D5CDD505-2E9C-101B-9397-08002B2CF9AE}" pid="111" name="StmCMIdata.G_Eroeffnungsdatum">
    <vt:lpwstr/>
  </property>
  <property fmtid="{D5CDD505-2E9C-101B-9397-08002B2CF9AE}" pid="112" name="StmCMIdata.G_Grundbuchkreis">
    <vt:lpwstr/>
  </property>
  <property fmtid="{D5CDD505-2E9C-101B-9397-08002B2CF9AE}" pid="113" name="StmCMIdata.G_HFD_AnmeldedatumMM">
    <vt:lpwstr/>
  </property>
  <property fmtid="{D5CDD505-2E9C-101B-9397-08002B2CF9AE}" pid="114" name="StmCMIdata.G_HFD_AnmeldedatumMMMM">
    <vt:lpwstr/>
  </property>
  <property fmtid="{D5CDD505-2E9C-101B-9397-08002B2CF9AE}" pid="115" name="StmCMIdata.G_HFD_AustrittsdatumMM">
    <vt:lpwstr/>
  </property>
  <property fmtid="{D5CDD505-2E9C-101B-9397-08002B2CF9AE}" pid="116" name="StmCMIdata.G_HFD_AustrittsdatumMMMM">
    <vt:lpwstr/>
  </property>
  <property fmtid="{D5CDD505-2E9C-101B-9397-08002B2CF9AE}" pid="117" name="StmCMIdata.G_HFD_Diagnose">
    <vt:lpwstr/>
  </property>
  <property fmtid="{D5CDD505-2E9C-101B-9397-08002B2CF9AE}" pid="118" name="StmCMIdata.G_HFD_DurchfuerhrungsbestaetigungMM">
    <vt:lpwstr/>
  </property>
  <property fmtid="{D5CDD505-2E9C-101B-9397-08002B2CF9AE}" pid="119" name="StmCMIdata.G_HFD_DurchfuerhrungsbestaetigungMMMM">
    <vt:lpwstr/>
  </property>
  <property fmtid="{D5CDD505-2E9C-101B-9397-08002B2CF9AE}" pid="120" name="StmCMIdata.G_HFD_EintrittsdatumMM">
    <vt:lpwstr/>
  </property>
  <property fmtid="{D5CDD505-2E9C-101B-9397-08002B2CF9AE}" pid="121" name="StmCMIdata.G_HFD_EintrittsdatumMMMM">
    <vt:lpwstr/>
  </property>
  <property fmtid="{D5CDD505-2E9C-101B-9397-08002B2CF9AE}" pid="122" name="StmCMIdata.G_HFD_Familiensprache">
    <vt:lpwstr/>
  </property>
  <property fmtid="{D5CDD505-2E9C-101B-9397-08002B2CF9AE}" pid="123" name="StmCMIdata.G_Laufnummer">
    <vt:lpwstr>2015-740</vt:lpwstr>
  </property>
  <property fmtid="{D5CDD505-2E9C-101B-9397-08002B2CF9AE}" pid="124" name="StmCMIdata.G_Ortsbezeichnung">
    <vt:lpwstr/>
  </property>
  <property fmtid="{D5CDD505-2E9C-101B-9397-08002B2CF9AE}" pid="125" name="StmCMIdata.G_RaeumlicheZuteilung">
    <vt:lpwstr/>
  </property>
  <property fmtid="{D5CDD505-2E9C-101B-9397-08002B2CF9AE}" pid="126" name="StmCMIdata.G_Registraturplan">
    <vt:lpwstr>2.5.2 Wochenstundentafeln</vt:lpwstr>
  </property>
  <property fmtid="{D5CDD505-2E9C-101B-9397-08002B2CF9AE}" pid="127" name="StmCMIdata.G_SachbearbeiterKuerzel">
    <vt:lpwstr>RPUENTENER</vt:lpwstr>
  </property>
  <property fmtid="{D5CDD505-2E9C-101B-9397-08002B2CF9AE}" pid="128" name="StmCMIdata.G_SachbearbeiterVornameName">
    <vt:lpwstr>Ruedi Puentener</vt:lpwstr>
  </property>
  <property fmtid="{D5CDD505-2E9C-101B-9397-08002B2CF9AE}" pid="129" name="StmCMIdata.G_SBE_Anmeldungsgrund">
    <vt:lpwstr/>
  </property>
  <property fmtid="{D5CDD505-2E9C-101B-9397-08002B2CF9AE}" pid="130" name="StmCMIdata.G_SBE_Klientenart">
    <vt:lpwstr/>
  </property>
  <property fmtid="{D5CDD505-2E9C-101B-9397-08002B2CF9AE}" pid="131" name="StmCMIdata.G_SBE_Schulgemeinde">
    <vt:lpwstr/>
  </property>
  <property fmtid="{D5CDD505-2E9C-101B-9397-08002B2CF9AE}" pid="132" name="StmCMIdata.G_SBE_Schulhaus">
    <vt:lpwstr/>
  </property>
  <property fmtid="{D5CDD505-2E9C-101B-9397-08002B2CF9AE}" pid="133" name="StmCMIdata.G_SBE_Schulstufe">
    <vt:lpwstr/>
  </property>
  <property fmtid="{D5CDD505-2E9C-101B-9397-08002B2CF9AE}" pid="134" name="StmCMIdata.G_SBE_Team-Gruppengroesse">
    <vt:lpwstr/>
  </property>
  <property fmtid="{D5CDD505-2E9C-101B-9397-08002B2CF9AE}" pid="135" name="StmCMIdata.G_Signatur">
    <vt:lpwstr/>
  </property>
  <property fmtid="{D5CDD505-2E9C-101B-9397-08002B2CF9AE}" pid="136" name="StmCMIdata.G_Titel">
    <vt:lpwstr>WOST 2017 - 2019 Bearbeitung von Teilaspekten (z.B. Fächer, Übergabeheft u.a.)</vt:lpwstr>
  </property>
  <property fmtid="{D5CDD505-2E9C-101B-9397-08002B2CF9AE}" pid="137" name="StmCMIdata.G_TitelPublikation(DHK)">
    <vt:lpwstr/>
  </property>
  <property fmtid="{D5CDD505-2E9C-101B-9397-08002B2CF9AE}" pid="138" name="StmCMIdata.G_Vorstossnummer">
    <vt:lpwstr/>
  </property>
  <property fmtid="{D5CDD505-2E9C-101B-9397-08002B2CF9AE}" pid="139" name="StmCMIdata.Sitz_Beginn">
    <vt:lpwstr/>
  </property>
  <property fmtid="{D5CDD505-2E9C-101B-9397-08002B2CF9AE}" pid="140" name="StmCMIdata.Sitz_Bemerkung">
    <vt:lpwstr/>
  </property>
  <property fmtid="{D5CDD505-2E9C-101B-9397-08002B2CF9AE}" pid="141" name="StmCMIdata.Sitz_DatumMM">
    <vt:lpwstr/>
  </property>
  <property fmtid="{D5CDD505-2E9C-101B-9397-08002B2CF9AE}" pid="142" name="StmCMIdata.Sitz_DatumMMMM">
    <vt:lpwstr/>
  </property>
  <property fmtid="{D5CDD505-2E9C-101B-9397-08002B2CF9AE}" pid="143" name="StmCMIdata.Sitz_Ende">
    <vt:lpwstr/>
  </property>
  <property fmtid="{D5CDD505-2E9C-101B-9397-08002B2CF9AE}" pid="144" name="StmCMIdata.Sitz_Gremium">
    <vt:lpwstr/>
  </property>
  <property fmtid="{D5CDD505-2E9C-101B-9397-08002B2CF9AE}" pid="145" name="StmCMIdata.Sitz_Ort">
    <vt:lpwstr/>
  </property>
  <property fmtid="{D5CDD505-2E9C-101B-9397-08002B2CF9AE}" pid="146" name="StmCMIdata.Sitz_Titel">
    <vt:lpwstr/>
  </property>
  <property fmtid="{D5CDD505-2E9C-101B-9397-08002B2CF9AE}" pid="147" name="Toolbar.Email">
    <vt:lpwstr>Toolbar.Email</vt:lpwstr>
  </property>
  <property fmtid="{D5CDD505-2E9C-101B-9397-08002B2CF9AE}" pid="148" name="Viacar.PIN">
    <vt:lpwstr> </vt:lpwstr>
  </property>
  <property fmtid="{D5CDD505-2E9C-101B-9397-08002B2CF9AE}" pid="149" name="WdScmCMIdata.Dok_AusgangMM">
    <vt:lpwstr/>
  </property>
  <property fmtid="{D5CDD505-2E9C-101B-9397-08002B2CF9AE}" pid="150" name="WdScmCMIdata.Dok_AusgangMMMM">
    <vt:lpwstr/>
  </property>
  <property fmtid="{D5CDD505-2E9C-101B-9397-08002B2CF9AE}" pid="151" name="WdScmCMIdata.Dok_Autor">
    <vt:lpwstr/>
  </property>
  <property fmtid="{D5CDD505-2E9C-101B-9397-08002B2CF9AE}" pid="152" name="WdScmCMIdata.Dok_Bemerkung">
    <vt:lpwstr/>
  </property>
  <property fmtid="{D5CDD505-2E9C-101B-9397-08002B2CF9AE}" pid="153" name="WdScmCMIdata.Dok_Beschlussnummer">
    <vt:lpwstr/>
  </property>
  <property fmtid="{D5CDD505-2E9C-101B-9397-08002B2CF9AE}" pid="154" name="WdScmCMIdata.Dok_DatumMM">
    <vt:lpwstr>30.01.2017</vt:lpwstr>
  </property>
  <property fmtid="{D5CDD505-2E9C-101B-9397-08002B2CF9AE}" pid="155" name="WdScmCMIdata.Dok_DatumMMMM">
    <vt:lpwstr>30. Januar 2017</vt:lpwstr>
  </property>
  <property fmtid="{D5CDD505-2E9C-101B-9397-08002B2CF9AE}" pid="156" name="WdScmCMIdata.Dok_EingangMM">
    <vt:lpwstr/>
  </property>
  <property fmtid="{D5CDD505-2E9C-101B-9397-08002B2CF9AE}" pid="157" name="WdScmCMIdata.Dok_EingangMMMM">
    <vt:lpwstr/>
  </property>
  <property fmtid="{D5CDD505-2E9C-101B-9397-08002B2CF9AE}" pid="158" name="WdScmCMIdata.Dok_Kategorie">
    <vt:lpwstr/>
  </property>
  <property fmtid="{D5CDD505-2E9C-101B-9397-08002B2CF9AE}" pid="159" name="WdScmCMIdata.Dok_Lfnr">
    <vt:lpwstr>105473</vt:lpwstr>
  </property>
  <property fmtid="{D5CDD505-2E9C-101B-9397-08002B2CF9AE}" pid="160" name="WdScmCMIdata.Dok_Standort">
    <vt:lpwstr/>
  </property>
  <property fmtid="{D5CDD505-2E9C-101B-9397-08002B2CF9AE}" pid="161" name="WdScmCMIdata.Dok_Thema">
    <vt:lpwstr/>
  </property>
  <property fmtid="{D5CDD505-2E9C-101B-9397-08002B2CF9AE}" pid="162" name="WdScmCMIdata.Dok_Titel">
    <vt:lpwstr>Übergabejournal TTG Lehrplan 21</vt:lpwstr>
  </property>
  <property fmtid="{D5CDD505-2E9C-101B-9397-08002B2CF9AE}" pid="163" name="WdScmCMIdata.G_BeginnMM">
    <vt:lpwstr>25.11.2015</vt:lpwstr>
  </property>
  <property fmtid="{D5CDD505-2E9C-101B-9397-08002B2CF9AE}" pid="164" name="WdScmCMIdata.G_BeginnMMMM">
    <vt:lpwstr>25. November 2015</vt:lpwstr>
  </property>
  <property fmtid="{D5CDD505-2E9C-101B-9397-08002B2CF9AE}" pid="165" name="WdScmCMIdata.G_Bemerkung">
    <vt:lpwstr/>
  </property>
  <property fmtid="{D5CDD505-2E9C-101B-9397-08002B2CF9AE}" pid="166" name="WdScmCMIdata.G_Botschaftsnummer">
    <vt:lpwstr/>
  </property>
  <property fmtid="{D5CDD505-2E9C-101B-9397-08002B2CF9AE}" pid="167" name="WdScmCMIdata.G_Departement">
    <vt:lpwstr/>
  </property>
  <property fmtid="{D5CDD505-2E9C-101B-9397-08002B2CF9AE}" pid="168" name="WdScmCMIdata.G_Eigner">
    <vt:lpwstr>DVS Schulbetrieb I</vt:lpwstr>
  </property>
  <property fmtid="{D5CDD505-2E9C-101B-9397-08002B2CF9AE}" pid="169" name="WdScmCMIdata.G_Eroeffnungsdatum">
    <vt:lpwstr/>
  </property>
  <property fmtid="{D5CDD505-2E9C-101B-9397-08002B2CF9AE}" pid="170" name="WdScmCMIdata.G_Grundbuchkreis">
    <vt:lpwstr/>
  </property>
  <property fmtid="{D5CDD505-2E9C-101B-9397-08002B2CF9AE}" pid="171" name="WdScmCMIdata.G_HFD_AnmeldedatumMM">
    <vt:lpwstr/>
  </property>
  <property fmtid="{D5CDD505-2E9C-101B-9397-08002B2CF9AE}" pid="172" name="WdScmCMIdata.G_HFD_AnmeldedatumMMMM">
    <vt:lpwstr/>
  </property>
  <property fmtid="{D5CDD505-2E9C-101B-9397-08002B2CF9AE}" pid="173" name="WdScmCMIdata.G_HFD_AustrittsdatumMM">
    <vt:lpwstr/>
  </property>
  <property fmtid="{D5CDD505-2E9C-101B-9397-08002B2CF9AE}" pid="174" name="WdScmCMIdata.G_HFD_AustrittsdatumMMMM">
    <vt:lpwstr/>
  </property>
  <property fmtid="{D5CDD505-2E9C-101B-9397-08002B2CF9AE}" pid="175" name="WdScmCMIdata.G_HFD_Diagnose">
    <vt:lpwstr/>
  </property>
  <property fmtid="{D5CDD505-2E9C-101B-9397-08002B2CF9AE}" pid="176" name="WdScmCMIdata.G_HFD_DurchfuerhrungsbestaetigungMM">
    <vt:lpwstr/>
  </property>
  <property fmtid="{D5CDD505-2E9C-101B-9397-08002B2CF9AE}" pid="177" name="WdScmCMIdata.G_HFD_DurchfuerhrungsbestaetigungMMMM">
    <vt:lpwstr/>
  </property>
  <property fmtid="{D5CDD505-2E9C-101B-9397-08002B2CF9AE}" pid="178" name="WdScmCMIdata.G_HFD_EintrittsdatumMM">
    <vt:lpwstr/>
  </property>
  <property fmtid="{D5CDD505-2E9C-101B-9397-08002B2CF9AE}" pid="179" name="WdScmCMIdata.G_HFD_EintrittsdatumMMMM">
    <vt:lpwstr/>
  </property>
  <property fmtid="{D5CDD505-2E9C-101B-9397-08002B2CF9AE}" pid="180" name="WdScmCMIdata.G_HFD_Familiensprache">
    <vt:lpwstr/>
  </property>
  <property fmtid="{D5CDD505-2E9C-101B-9397-08002B2CF9AE}" pid="181" name="WdScmCMIdata.G_Laufnummer">
    <vt:lpwstr>2015-740</vt:lpwstr>
  </property>
  <property fmtid="{D5CDD505-2E9C-101B-9397-08002B2CF9AE}" pid="182" name="WdScmCMIdata.G_Ortsbezeichnung">
    <vt:lpwstr/>
  </property>
  <property fmtid="{D5CDD505-2E9C-101B-9397-08002B2CF9AE}" pid="183" name="WdScmCMIdata.G_RaeumlicheZuteilung">
    <vt:lpwstr/>
  </property>
  <property fmtid="{D5CDD505-2E9C-101B-9397-08002B2CF9AE}" pid="184" name="WdScmCMIdata.G_Registraturplan">
    <vt:lpwstr>2.5.2 Wochenstundentafeln</vt:lpwstr>
  </property>
  <property fmtid="{D5CDD505-2E9C-101B-9397-08002B2CF9AE}" pid="185" name="WdScmCMIdata.G_SachbearbeiterKuerzel">
    <vt:lpwstr>RPUENTENER</vt:lpwstr>
  </property>
  <property fmtid="{D5CDD505-2E9C-101B-9397-08002B2CF9AE}" pid="186" name="WdScmCMIdata.G_SachbearbeiterVornameName">
    <vt:lpwstr>Ruedi Puentener</vt:lpwstr>
  </property>
  <property fmtid="{D5CDD505-2E9C-101B-9397-08002B2CF9AE}" pid="187" name="WdScmCMIdata.G_SBE_Anmeldungsgrund">
    <vt:lpwstr/>
  </property>
  <property fmtid="{D5CDD505-2E9C-101B-9397-08002B2CF9AE}" pid="188" name="WdScmCMIdata.G_SBE_Klientenart">
    <vt:lpwstr/>
  </property>
  <property fmtid="{D5CDD505-2E9C-101B-9397-08002B2CF9AE}" pid="189" name="WdScmCMIdata.G_SBE_Schulgemeinde">
    <vt:lpwstr/>
  </property>
  <property fmtid="{D5CDD505-2E9C-101B-9397-08002B2CF9AE}" pid="190" name="WdScmCMIdata.G_SBE_Schulhaus">
    <vt:lpwstr/>
  </property>
  <property fmtid="{D5CDD505-2E9C-101B-9397-08002B2CF9AE}" pid="191" name="WdScmCMIdata.G_SBE_Schulstufe">
    <vt:lpwstr/>
  </property>
  <property fmtid="{D5CDD505-2E9C-101B-9397-08002B2CF9AE}" pid="192" name="WdScmCMIdata.G_SBE_Team-Gruppengroesse">
    <vt:lpwstr/>
  </property>
  <property fmtid="{D5CDD505-2E9C-101B-9397-08002B2CF9AE}" pid="193" name="WdScmCMIdata.G_Signatur">
    <vt:lpwstr/>
  </property>
  <property fmtid="{D5CDD505-2E9C-101B-9397-08002B2CF9AE}" pid="194" name="WdScmCMIdata.G_Titel">
    <vt:lpwstr>WOST 2017 - 2019 Bearbeitung von Teilaspekten (z.B. Fächer, Übergabeheft u.a.)</vt:lpwstr>
  </property>
  <property fmtid="{D5CDD505-2E9C-101B-9397-08002B2CF9AE}" pid="195" name="WdScmCMIdata.G_TitelPublikation(DHK)">
    <vt:lpwstr/>
  </property>
  <property fmtid="{D5CDD505-2E9C-101B-9397-08002B2CF9AE}" pid="196" name="WdScmCMIdata.G_Vorstossnummer">
    <vt:lpwstr/>
  </property>
  <property fmtid="{D5CDD505-2E9C-101B-9397-08002B2CF9AE}" pid="197" name="WdScmCMIdata.Sitz_Beginn">
    <vt:lpwstr/>
  </property>
  <property fmtid="{D5CDD505-2E9C-101B-9397-08002B2CF9AE}" pid="198" name="WdScmCMIdata.Sitz_Bemerkung">
    <vt:lpwstr/>
  </property>
  <property fmtid="{D5CDD505-2E9C-101B-9397-08002B2CF9AE}" pid="199" name="WdScmCMIdata.Sitz_DatumMM">
    <vt:lpwstr/>
  </property>
  <property fmtid="{D5CDD505-2E9C-101B-9397-08002B2CF9AE}" pid="200" name="WdScmCMIdata.Sitz_DatumMMMM">
    <vt:lpwstr/>
  </property>
  <property fmtid="{D5CDD505-2E9C-101B-9397-08002B2CF9AE}" pid="201" name="WdScmCMIdata.Sitz_Ende">
    <vt:lpwstr/>
  </property>
  <property fmtid="{D5CDD505-2E9C-101B-9397-08002B2CF9AE}" pid="202" name="WdScmCMIdata.Sitz_Gremium">
    <vt:lpwstr/>
  </property>
  <property fmtid="{D5CDD505-2E9C-101B-9397-08002B2CF9AE}" pid="203" name="WdScmCMIdata.Sitz_Ort">
    <vt:lpwstr/>
  </property>
  <property fmtid="{D5CDD505-2E9C-101B-9397-08002B2CF9AE}" pid="204" name="WdScmCMIdata.Sitz_Titel">
    <vt:lpwstr/>
  </property>
</Properties>
</file>