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E87" w:rsidRPr="00A969B7" w:rsidRDefault="006F5CBF" w:rsidP="003D3E87">
      <w:pPr>
        <w:pStyle w:val="CityDate"/>
        <w:sectPr w:rsidR="003D3E87" w:rsidRPr="00A969B7" w:rsidSect="00F12366">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567" w:right="1134" w:bottom="1418" w:left="1985" w:header="142" w:footer="255" w:gutter="0"/>
          <w:cols w:space="708"/>
          <w:docGrid w:linePitch="360"/>
        </w:sectPr>
      </w:pPr>
      <w:bookmarkStart w:id="2" w:name="_GoBack"/>
      <w:bookmarkEnd w:id="2"/>
    </w:p>
    <w:p w:rsidR="00EB3A94" w:rsidRPr="00A969B7" w:rsidRDefault="00EE237B" w:rsidP="002F7708">
      <w:pPr>
        <w:pStyle w:val="Balkenberschrift"/>
        <w:keepLines w:val="0"/>
      </w:pPr>
      <w:r w:rsidRPr="00A969B7">
        <w:lastRenderedPageBreak/>
        <w:fldChar w:fldCharType="begin"/>
      </w:r>
      <w:r w:rsidRPr="00A969B7">
        <w:instrText xml:space="preserve"> IF </w:instrText>
      </w:r>
      <w:r w:rsidRPr="00A969B7">
        <w:fldChar w:fldCharType="begin"/>
      </w:r>
      <w:r w:rsidRPr="00A969B7">
        <w:instrText xml:space="preserve"> DOCPROPERTY "CustomField.ContentTypeLetter"\*CHARFORMAT </w:instrText>
      </w:r>
      <w:r w:rsidRPr="00A969B7">
        <w:fldChar w:fldCharType="end"/>
      </w:r>
      <w:r w:rsidRPr="00A969B7">
        <w:instrText>="leer""""</w:instrText>
      </w:r>
      <w:r w:rsidRPr="00A969B7">
        <w:fldChar w:fldCharType="begin"/>
      </w:r>
      <w:r w:rsidRPr="00A969B7">
        <w:instrText xml:space="preserve"> IF </w:instrText>
      </w:r>
      <w:r w:rsidRPr="00A969B7">
        <w:fldChar w:fldCharType="begin"/>
      </w:r>
      <w:r w:rsidRPr="00A969B7">
        <w:instrText xml:space="preserve"> DOCPROPERTY "CustomField.ContentTypeLetter"\*CHARFORMAT </w:instrText>
      </w:r>
      <w:r w:rsidRPr="00A969B7">
        <w:fldChar w:fldCharType="end"/>
      </w:r>
      <w:r w:rsidRPr="00A969B7">
        <w:instrText>="Leer""""</w:instrText>
      </w:r>
      <w:r w:rsidRPr="00A969B7">
        <w:fldChar w:fldCharType="begin"/>
      </w:r>
      <w:r w:rsidRPr="00A969B7">
        <w:instrText xml:space="preserve"> DOCPROPERTY "CustomField.ContentTypeLetter"\*CHARFORMAT </w:instrText>
      </w:r>
      <w:r w:rsidRPr="00A969B7">
        <w:fldChar w:fldCharType="end"/>
      </w:r>
      <w:r w:rsidRPr="00A969B7">
        <w:instrText xml:space="preserve">" \&lt;OawJumpToField value=0/&gt; </w:instrText>
      </w:r>
      <w:r w:rsidRPr="00A969B7">
        <w:fldChar w:fldCharType="end"/>
      </w:r>
      <w:r w:rsidRPr="00A969B7">
        <w:instrText xml:space="preserve">" </w:instrText>
      </w:r>
      <w:r w:rsidRPr="00A969B7">
        <w:fldChar w:fldCharType="end"/>
      </w:r>
    </w:p>
    <w:p w:rsidR="00976E07" w:rsidRPr="00A969B7" w:rsidRDefault="00EE237B" w:rsidP="001D0949">
      <w:pPr>
        <w:spacing w:before="5100"/>
        <w:jc w:val="right"/>
        <w:rPr>
          <w:rFonts w:ascii="Arial Black" w:hAnsi="Arial Black"/>
          <w:sz w:val="48"/>
          <w:szCs w:val="48"/>
        </w:rPr>
      </w:pPr>
      <w:bookmarkStart w:id="3" w:name="Text"/>
      <w:r w:rsidRPr="00A969B7">
        <w:rPr>
          <w:rFonts w:ascii="Arial Black" w:hAnsi="Arial Black"/>
          <w:sz w:val="48"/>
          <w:szCs w:val="48"/>
        </w:rPr>
        <w:t xml:space="preserve">Übergabejournal </w:t>
      </w:r>
    </w:p>
    <w:p w:rsidR="00976E07" w:rsidRPr="00A969B7" w:rsidRDefault="00EE237B" w:rsidP="00706B7F">
      <w:pPr>
        <w:jc w:val="right"/>
        <w:rPr>
          <w:rFonts w:ascii="Arial Black" w:hAnsi="Arial Black"/>
          <w:sz w:val="48"/>
          <w:szCs w:val="48"/>
        </w:rPr>
      </w:pPr>
      <w:r w:rsidRPr="00A969B7">
        <w:rPr>
          <w:rFonts w:ascii="Arial Black" w:hAnsi="Arial Black"/>
          <w:sz w:val="48"/>
          <w:szCs w:val="48"/>
        </w:rPr>
        <w:t>Natur, Mensch, Gesellschaft</w:t>
      </w:r>
    </w:p>
    <w:p w:rsidR="00976E07" w:rsidRPr="00A969B7" w:rsidRDefault="006F5CBF" w:rsidP="00706B7F">
      <w:pPr>
        <w:jc w:val="right"/>
        <w:rPr>
          <w:rFonts w:ascii="Arial Black" w:hAnsi="Arial Black"/>
          <w:sz w:val="48"/>
          <w:szCs w:val="48"/>
        </w:rPr>
      </w:pPr>
    </w:p>
    <w:p w:rsidR="00976E07" w:rsidRPr="00A969B7" w:rsidRDefault="00EE237B" w:rsidP="006400FC">
      <w:pPr>
        <w:jc w:val="right"/>
        <w:rPr>
          <w:i/>
          <w:sz w:val="48"/>
          <w:szCs w:val="48"/>
        </w:rPr>
      </w:pPr>
      <w:r w:rsidRPr="00A969B7">
        <w:rPr>
          <w:rFonts w:ascii="Times New Roman" w:hAnsi="Times New Roman"/>
          <w:i/>
          <w:sz w:val="48"/>
          <w:szCs w:val="48"/>
        </w:rPr>
        <w:t>Vorlage für Lehrpersonen</w:t>
      </w:r>
    </w:p>
    <w:p w:rsidR="00976E07" w:rsidRPr="00A969B7" w:rsidRDefault="006F5CBF" w:rsidP="006400FC"/>
    <w:p w:rsidR="00976E07" w:rsidRPr="00A969B7" w:rsidRDefault="006F5CBF" w:rsidP="006400FC"/>
    <w:p w:rsidR="00976E07" w:rsidRPr="00A969B7" w:rsidRDefault="006F5CBF" w:rsidP="006400FC"/>
    <w:p w:rsidR="00976E07" w:rsidRPr="00A969B7" w:rsidRDefault="006F5CBF" w:rsidP="006400FC"/>
    <w:p w:rsidR="00976E07" w:rsidRPr="00A969B7" w:rsidRDefault="006F5CBF" w:rsidP="006400FC"/>
    <w:p w:rsidR="00976E07" w:rsidRPr="00A969B7" w:rsidRDefault="006F5CBF" w:rsidP="006400FC"/>
    <w:p w:rsidR="00976E07" w:rsidRPr="00A969B7" w:rsidRDefault="006F5CBF" w:rsidP="006400FC"/>
    <w:p w:rsidR="00976E07" w:rsidRPr="00A969B7" w:rsidRDefault="006F5CBF" w:rsidP="006400FC"/>
    <w:p w:rsidR="00976E07" w:rsidRPr="00A969B7" w:rsidRDefault="006F5CBF" w:rsidP="006400FC"/>
    <w:p w:rsidR="00976E07" w:rsidRPr="00A969B7" w:rsidRDefault="006F5CBF" w:rsidP="006400FC"/>
    <w:p w:rsidR="00976E07" w:rsidRPr="00A969B7" w:rsidRDefault="006F5CBF" w:rsidP="006400FC"/>
    <w:p w:rsidR="00976E07" w:rsidRPr="00A969B7" w:rsidRDefault="006F5CBF" w:rsidP="006400FC"/>
    <w:p w:rsidR="00976E07" w:rsidRPr="00A969B7" w:rsidRDefault="006F5CBF" w:rsidP="006400FC"/>
    <w:p w:rsidR="00976E07" w:rsidRPr="00A969B7" w:rsidRDefault="006F5CBF" w:rsidP="006400FC"/>
    <w:p w:rsidR="00976E07" w:rsidRPr="00A969B7" w:rsidRDefault="006F5CBF" w:rsidP="006400FC"/>
    <w:p w:rsidR="00976E07" w:rsidRPr="00A969B7" w:rsidRDefault="006F5CBF" w:rsidP="006400FC"/>
    <w:p w:rsidR="00976E07" w:rsidRPr="00A969B7" w:rsidRDefault="006F5CBF" w:rsidP="006400FC"/>
    <w:p w:rsidR="00976E07" w:rsidRPr="00A969B7" w:rsidRDefault="006F5CBF" w:rsidP="006400FC"/>
    <w:p w:rsidR="00976E07" w:rsidRPr="00A969B7" w:rsidRDefault="006F5CBF" w:rsidP="006400FC"/>
    <w:p w:rsidR="00976E07" w:rsidRPr="00A969B7" w:rsidRDefault="006F5CBF" w:rsidP="006400FC"/>
    <w:p w:rsidR="00976E07" w:rsidRPr="00A969B7" w:rsidRDefault="006F5CBF" w:rsidP="006400FC"/>
    <w:p w:rsidR="00976E07" w:rsidRPr="00A969B7" w:rsidRDefault="006F5CBF" w:rsidP="006400FC"/>
    <w:p w:rsidR="00976E07" w:rsidRPr="00A969B7" w:rsidRDefault="006F5CBF" w:rsidP="006400FC"/>
    <w:p w:rsidR="00767C59" w:rsidRPr="00A969B7" w:rsidRDefault="00EE237B" w:rsidP="00767C59">
      <w:pPr>
        <w:pStyle w:val="berschrift1oNr"/>
        <w:spacing w:before="0" w:after="0"/>
      </w:pPr>
      <w:r w:rsidRPr="00A969B7">
        <w:lastRenderedPageBreak/>
        <w:t>Einleitung</w:t>
      </w:r>
    </w:p>
    <w:p w:rsidR="00767C59" w:rsidRPr="00A969B7" w:rsidRDefault="006F5CBF" w:rsidP="00767C59"/>
    <w:p w:rsidR="00767C59" w:rsidRPr="00A969B7" w:rsidRDefault="00EE237B" w:rsidP="00767C59">
      <w:pPr>
        <w:pStyle w:val="Text"/>
        <w:spacing w:after="0"/>
        <w:rPr>
          <w:rFonts w:cs="Arial"/>
          <w:bCs/>
          <w:color w:val="auto"/>
          <w:kern w:val="32"/>
          <w:szCs w:val="22"/>
          <w:lang w:val="de-CH" w:eastAsia="de-CH"/>
        </w:rPr>
      </w:pPr>
      <w:r w:rsidRPr="00A969B7">
        <w:rPr>
          <w:rFonts w:cs="Arial"/>
          <w:bCs/>
          <w:color w:val="auto"/>
          <w:kern w:val="32"/>
          <w:szCs w:val="22"/>
          <w:lang w:val="de-CH" w:eastAsia="de-CH"/>
        </w:rPr>
        <w:t>Das Übergabejournal dient den Lehrpersonen zur Dokumentation der erarbeiteten Inhalte und Kompetenzen im Fachbereich Natur, Mensch, Gesellschaft (NMG). Es gibt Anstoss für das Übergabegespräch zwischen Lehrpersonen, unterstützt den Austausch im Unte</w:t>
      </w:r>
      <w:r w:rsidRPr="00A969B7">
        <w:rPr>
          <w:rFonts w:cs="Arial"/>
          <w:bCs/>
          <w:color w:val="auto"/>
          <w:kern w:val="32"/>
          <w:szCs w:val="22"/>
          <w:lang w:val="de-CH" w:eastAsia="de-CH"/>
        </w:rPr>
        <w:t>r</w:t>
      </w:r>
      <w:r w:rsidRPr="00A969B7">
        <w:rPr>
          <w:rFonts w:cs="Arial"/>
          <w:bCs/>
          <w:color w:val="auto"/>
          <w:kern w:val="32"/>
          <w:szCs w:val="22"/>
          <w:lang w:val="de-CH" w:eastAsia="de-CH"/>
        </w:rPr>
        <w:t xml:space="preserve">richtsteam und bietet sich als Grundlage zum Gespräch in der Klasse an. </w:t>
      </w:r>
    </w:p>
    <w:p w:rsidR="00767C59" w:rsidRPr="00A969B7" w:rsidRDefault="006F5CBF" w:rsidP="00767C59">
      <w:pPr>
        <w:pStyle w:val="Text"/>
        <w:spacing w:after="0"/>
        <w:rPr>
          <w:rFonts w:cs="Arial"/>
          <w:bCs/>
          <w:color w:val="auto"/>
          <w:kern w:val="32"/>
          <w:szCs w:val="22"/>
          <w:lang w:val="de-CH" w:eastAsia="de-CH"/>
        </w:rPr>
      </w:pPr>
    </w:p>
    <w:p w:rsidR="00665300" w:rsidRPr="00A969B7" w:rsidRDefault="00EE237B" w:rsidP="00767C59">
      <w:pPr>
        <w:pStyle w:val="NormalKeepTogether"/>
      </w:pPr>
      <w:r w:rsidRPr="00A969B7">
        <w:t>Lehrpersonen können zudem im Übergabejournal Bemerkungen zu Projekte</w:t>
      </w:r>
      <w:r w:rsidR="00D50850" w:rsidRPr="00A969B7">
        <w:t>n</w:t>
      </w:r>
      <w:r w:rsidRPr="00A969B7">
        <w:t xml:space="preserve"> oder übe</w:t>
      </w:r>
      <w:r w:rsidRPr="00A969B7">
        <w:t>r</w:t>
      </w:r>
      <w:r w:rsidRPr="00A969B7">
        <w:t>fachlichen Kompetenzen festhal</w:t>
      </w:r>
      <w:r w:rsidR="005E3561" w:rsidRPr="00A969B7">
        <w:t xml:space="preserve">ten. Die folgende Tabelle dient der </w:t>
      </w:r>
      <w:r w:rsidRPr="00A969B7">
        <w:t>Übergabe vom Kinde</w:t>
      </w:r>
      <w:r w:rsidRPr="00A969B7">
        <w:t>r</w:t>
      </w:r>
      <w:r w:rsidRPr="00A969B7">
        <w:t xml:space="preserve">garten in die 1. </w:t>
      </w:r>
      <w:r w:rsidR="00D50850" w:rsidRPr="00A969B7">
        <w:t>Klasse. Sie kann auch für</w:t>
      </w:r>
      <w:r w:rsidRPr="00A969B7">
        <w:t xml:space="preserve"> die 3. Klasse bzw. </w:t>
      </w:r>
      <w:r w:rsidR="005E3561" w:rsidRPr="00A969B7">
        <w:t xml:space="preserve">die </w:t>
      </w:r>
      <w:r w:rsidRPr="00A969B7">
        <w:t>5. Klasse</w:t>
      </w:r>
      <w:r w:rsidR="00D50850" w:rsidRPr="00A969B7">
        <w:t xml:space="preserve"> weitergeführt werden.</w:t>
      </w:r>
      <w:r w:rsidRPr="00A969B7">
        <w:t xml:space="preserve"> </w:t>
      </w:r>
    </w:p>
    <w:p w:rsidR="000553A6" w:rsidRPr="00A969B7" w:rsidRDefault="006F5CBF" w:rsidP="00767C59">
      <w:pPr>
        <w:pStyle w:val="NormalKeepTogether"/>
      </w:pPr>
    </w:p>
    <w:p w:rsidR="00767C59" w:rsidRPr="00A969B7" w:rsidRDefault="00EE237B" w:rsidP="00767C59">
      <w:pPr>
        <w:pStyle w:val="NormalKeepTogether"/>
      </w:pPr>
      <w:r w:rsidRPr="00A969B7">
        <w:t>Die Vorlage kann beliebig angepa</w:t>
      </w:r>
      <w:r w:rsidR="00724395" w:rsidRPr="00A969B7">
        <w:t xml:space="preserve">sst werden und ist als </w:t>
      </w:r>
      <w:r w:rsidRPr="00A969B7">
        <w:t>Vorschlag zu verst</w:t>
      </w:r>
      <w:r w:rsidR="005E3561" w:rsidRPr="00A969B7">
        <w:t>e</w:t>
      </w:r>
      <w:r w:rsidRPr="00A969B7">
        <w:t xml:space="preserve">hen. </w:t>
      </w:r>
    </w:p>
    <w:p w:rsidR="00767C59" w:rsidRPr="00A969B7" w:rsidRDefault="006F5CBF" w:rsidP="00767C59">
      <w:pPr>
        <w:pStyle w:val="Text"/>
        <w:spacing w:after="0"/>
        <w:rPr>
          <w:rFonts w:cs="Arial"/>
          <w:bCs/>
          <w:color w:val="auto"/>
          <w:kern w:val="32"/>
          <w:szCs w:val="22"/>
          <w:lang w:val="de-CH" w:eastAsia="de-CH"/>
        </w:rPr>
      </w:pPr>
    </w:p>
    <w:p w:rsidR="00767C59" w:rsidRPr="00A969B7" w:rsidRDefault="006F5CBF" w:rsidP="00767C59">
      <w:pPr>
        <w:pStyle w:val="Text"/>
        <w:spacing w:after="0"/>
        <w:rPr>
          <w:rFonts w:cs="Arial"/>
          <w:bCs/>
          <w:color w:val="auto"/>
          <w:kern w:val="32"/>
          <w:szCs w:val="22"/>
          <w:lang w:val="de-CH" w:eastAsia="de-CH"/>
        </w:rPr>
      </w:pPr>
    </w:p>
    <w:p w:rsidR="00976E07" w:rsidRPr="00A969B7" w:rsidRDefault="006F5CBF" w:rsidP="009D3365">
      <w:pPr>
        <w:pStyle w:val="Text"/>
        <w:spacing w:after="0"/>
        <w:rPr>
          <w:rFonts w:cs="Arial"/>
          <w:bCs/>
          <w:color w:val="auto"/>
          <w:kern w:val="32"/>
          <w:szCs w:val="22"/>
          <w:lang w:val="de-CH" w:eastAsia="de-CH"/>
        </w:rPr>
      </w:pPr>
    </w:p>
    <w:p w:rsidR="00976E07" w:rsidRPr="00A969B7" w:rsidRDefault="006F5CBF" w:rsidP="009D3365">
      <w:pPr>
        <w:pStyle w:val="Text"/>
        <w:spacing w:after="0"/>
        <w:rPr>
          <w:rFonts w:cs="Arial"/>
          <w:bCs/>
          <w:color w:val="auto"/>
          <w:kern w:val="32"/>
          <w:szCs w:val="22"/>
          <w:lang w:val="de-CH" w:eastAsia="de-CH"/>
        </w:rPr>
      </w:pPr>
    </w:p>
    <w:p w:rsidR="00976E07" w:rsidRPr="00A969B7" w:rsidRDefault="006F5CBF" w:rsidP="009D3365">
      <w:pPr>
        <w:pStyle w:val="Text"/>
        <w:spacing w:after="0"/>
        <w:rPr>
          <w:rFonts w:cs="Arial"/>
          <w:bCs/>
          <w:color w:val="auto"/>
          <w:kern w:val="32"/>
          <w:szCs w:val="22"/>
          <w:lang w:val="de-CH" w:eastAsia="de-CH"/>
        </w:rPr>
      </w:pPr>
    </w:p>
    <w:p w:rsidR="00976E07" w:rsidRPr="00A969B7" w:rsidRDefault="006F5CBF" w:rsidP="009D3365">
      <w:pPr>
        <w:pStyle w:val="Text"/>
        <w:spacing w:after="0"/>
        <w:rPr>
          <w:rFonts w:cs="Arial"/>
          <w:bCs/>
          <w:color w:val="auto"/>
          <w:kern w:val="32"/>
          <w:szCs w:val="22"/>
          <w:lang w:val="de-CH" w:eastAsia="de-CH"/>
        </w:rPr>
      </w:pPr>
    </w:p>
    <w:p w:rsidR="00976E07" w:rsidRPr="00A969B7" w:rsidRDefault="006F5CBF" w:rsidP="009D3365">
      <w:pPr>
        <w:pStyle w:val="Text"/>
        <w:spacing w:after="0"/>
        <w:rPr>
          <w:rFonts w:cs="Arial"/>
          <w:bCs/>
          <w:color w:val="auto"/>
          <w:kern w:val="32"/>
          <w:szCs w:val="22"/>
          <w:lang w:val="de-CH" w:eastAsia="de-CH"/>
        </w:rPr>
      </w:pPr>
    </w:p>
    <w:p w:rsidR="00976E07" w:rsidRPr="00A969B7" w:rsidRDefault="006F5CBF" w:rsidP="009D3365">
      <w:pPr>
        <w:pStyle w:val="Text"/>
        <w:spacing w:after="0"/>
        <w:rPr>
          <w:rFonts w:cs="Arial"/>
          <w:bCs/>
          <w:color w:val="auto"/>
          <w:kern w:val="32"/>
          <w:szCs w:val="22"/>
          <w:lang w:val="de-CH" w:eastAsia="de-CH"/>
        </w:rPr>
      </w:pPr>
    </w:p>
    <w:p w:rsidR="00976E07" w:rsidRPr="00A969B7" w:rsidRDefault="006F5CBF" w:rsidP="009D3365">
      <w:pPr>
        <w:pStyle w:val="Text"/>
        <w:spacing w:after="0"/>
        <w:rPr>
          <w:rFonts w:cs="Arial"/>
          <w:bCs/>
          <w:color w:val="auto"/>
          <w:kern w:val="32"/>
          <w:szCs w:val="22"/>
          <w:lang w:val="de-CH" w:eastAsia="de-CH"/>
        </w:rPr>
      </w:pPr>
    </w:p>
    <w:p w:rsidR="00976E07" w:rsidRPr="00A969B7" w:rsidRDefault="006F5CBF" w:rsidP="009D3365">
      <w:pPr>
        <w:pStyle w:val="Text"/>
        <w:spacing w:after="0"/>
        <w:rPr>
          <w:rFonts w:cs="Arial"/>
          <w:bCs/>
          <w:color w:val="auto"/>
          <w:kern w:val="32"/>
          <w:szCs w:val="22"/>
          <w:lang w:val="de-CH" w:eastAsia="de-CH"/>
        </w:rPr>
      </w:pPr>
    </w:p>
    <w:p w:rsidR="00976E07" w:rsidRPr="00A969B7" w:rsidRDefault="006F5CBF" w:rsidP="009D3365">
      <w:pPr>
        <w:pStyle w:val="Text"/>
        <w:spacing w:after="0"/>
        <w:rPr>
          <w:rFonts w:cs="Arial"/>
          <w:bCs/>
          <w:color w:val="auto"/>
          <w:kern w:val="32"/>
          <w:szCs w:val="22"/>
          <w:lang w:val="de-CH" w:eastAsia="de-CH"/>
        </w:rPr>
      </w:pPr>
    </w:p>
    <w:p w:rsidR="00976E07" w:rsidRPr="00A969B7" w:rsidRDefault="006F5CBF" w:rsidP="009D3365">
      <w:pPr>
        <w:pStyle w:val="Text"/>
        <w:spacing w:after="0"/>
        <w:rPr>
          <w:rFonts w:cs="Arial"/>
          <w:bCs/>
          <w:color w:val="auto"/>
          <w:kern w:val="32"/>
          <w:szCs w:val="22"/>
          <w:lang w:val="de-CH" w:eastAsia="de-CH"/>
        </w:rPr>
      </w:pPr>
    </w:p>
    <w:p w:rsidR="00976E07" w:rsidRPr="00A969B7" w:rsidRDefault="006F5CBF" w:rsidP="009D3365">
      <w:pPr>
        <w:pStyle w:val="Text"/>
        <w:spacing w:after="0"/>
        <w:rPr>
          <w:rFonts w:cs="Arial"/>
          <w:bCs/>
          <w:color w:val="auto"/>
          <w:kern w:val="32"/>
          <w:szCs w:val="22"/>
          <w:lang w:val="de-CH" w:eastAsia="de-CH"/>
        </w:rPr>
      </w:pPr>
    </w:p>
    <w:p w:rsidR="00976E07" w:rsidRPr="00A969B7" w:rsidRDefault="006F5CBF" w:rsidP="009D3365">
      <w:pPr>
        <w:pStyle w:val="Text"/>
        <w:spacing w:after="0"/>
        <w:rPr>
          <w:rFonts w:cs="Arial"/>
          <w:bCs/>
          <w:color w:val="auto"/>
          <w:kern w:val="32"/>
          <w:szCs w:val="22"/>
          <w:lang w:val="de-CH" w:eastAsia="de-CH"/>
        </w:rPr>
      </w:pPr>
    </w:p>
    <w:p w:rsidR="00976E07" w:rsidRPr="00A969B7" w:rsidRDefault="006F5CBF" w:rsidP="009D3365">
      <w:pPr>
        <w:pStyle w:val="Text"/>
        <w:spacing w:after="0"/>
        <w:rPr>
          <w:rFonts w:cs="Arial"/>
          <w:bCs/>
          <w:color w:val="auto"/>
          <w:kern w:val="32"/>
          <w:szCs w:val="22"/>
          <w:lang w:val="de-CH" w:eastAsia="de-CH"/>
        </w:rPr>
      </w:pPr>
    </w:p>
    <w:p w:rsidR="00976E07" w:rsidRPr="00A969B7" w:rsidRDefault="006F5CBF" w:rsidP="009D3365">
      <w:pPr>
        <w:pStyle w:val="Text"/>
        <w:spacing w:after="0"/>
        <w:rPr>
          <w:rFonts w:cs="Arial"/>
          <w:bCs/>
          <w:color w:val="auto"/>
          <w:kern w:val="32"/>
          <w:szCs w:val="22"/>
          <w:lang w:val="de-CH" w:eastAsia="de-CH"/>
        </w:rPr>
      </w:pPr>
    </w:p>
    <w:p w:rsidR="00976E07" w:rsidRPr="00A969B7" w:rsidRDefault="006F5CBF" w:rsidP="009D3365">
      <w:pPr>
        <w:pStyle w:val="Text"/>
        <w:spacing w:after="0"/>
        <w:rPr>
          <w:rFonts w:cs="Arial"/>
          <w:bCs/>
          <w:color w:val="auto"/>
          <w:kern w:val="32"/>
          <w:szCs w:val="22"/>
          <w:lang w:val="de-CH" w:eastAsia="de-CH"/>
        </w:rPr>
      </w:pPr>
    </w:p>
    <w:p w:rsidR="00976E07" w:rsidRPr="00A969B7" w:rsidRDefault="006F5CBF" w:rsidP="009D3365">
      <w:pPr>
        <w:pStyle w:val="Text"/>
        <w:spacing w:after="0"/>
        <w:rPr>
          <w:rFonts w:cs="Arial"/>
          <w:bCs/>
          <w:color w:val="auto"/>
          <w:kern w:val="32"/>
          <w:szCs w:val="22"/>
          <w:lang w:val="de-CH" w:eastAsia="de-CH"/>
        </w:rPr>
      </w:pPr>
    </w:p>
    <w:p w:rsidR="00976E07" w:rsidRPr="00A969B7" w:rsidRDefault="006F5CBF" w:rsidP="009D3365">
      <w:pPr>
        <w:pStyle w:val="Text"/>
        <w:spacing w:after="0"/>
        <w:rPr>
          <w:rFonts w:cs="Arial"/>
          <w:bCs/>
          <w:color w:val="auto"/>
          <w:kern w:val="32"/>
          <w:szCs w:val="22"/>
          <w:lang w:val="de-CH" w:eastAsia="de-CH"/>
        </w:rPr>
      </w:pPr>
    </w:p>
    <w:p w:rsidR="00724395" w:rsidRPr="00A969B7" w:rsidRDefault="00724395" w:rsidP="009D3365">
      <w:pPr>
        <w:pStyle w:val="Text"/>
        <w:spacing w:after="0"/>
        <w:rPr>
          <w:rFonts w:cs="Arial"/>
          <w:bCs/>
          <w:color w:val="auto"/>
          <w:kern w:val="32"/>
          <w:szCs w:val="22"/>
          <w:lang w:val="de-CH" w:eastAsia="de-CH"/>
        </w:rPr>
      </w:pPr>
    </w:p>
    <w:p w:rsidR="00976E07" w:rsidRPr="00A969B7" w:rsidRDefault="006F5CBF" w:rsidP="009D3365">
      <w:pPr>
        <w:pStyle w:val="Text"/>
        <w:spacing w:after="0"/>
        <w:rPr>
          <w:rFonts w:cs="Arial"/>
          <w:bCs/>
          <w:color w:val="auto"/>
          <w:kern w:val="32"/>
          <w:szCs w:val="22"/>
          <w:lang w:val="de-CH" w:eastAsia="de-CH"/>
        </w:rPr>
      </w:pPr>
    </w:p>
    <w:p w:rsidR="00976E07" w:rsidRPr="00A969B7" w:rsidRDefault="006F5CBF" w:rsidP="009D3365">
      <w:pPr>
        <w:pStyle w:val="Text"/>
        <w:spacing w:after="0"/>
        <w:rPr>
          <w:rFonts w:cs="Arial"/>
          <w:bCs/>
          <w:color w:val="auto"/>
          <w:kern w:val="32"/>
          <w:szCs w:val="22"/>
          <w:lang w:val="de-CH" w:eastAsia="de-CH"/>
        </w:rPr>
      </w:pPr>
    </w:p>
    <w:p w:rsidR="00996BE5" w:rsidRPr="00A969B7" w:rsidRDefault="006F5CBF" w:rsidP="009D3365">
      <w:pPr>
        <w:pStyle w:val="Text"/>
        <w:spacing w:after="0"/>
        <w:rPr>
          <w:rFonts w:cs="Arial"/>
          <w:bCs/>
          <w:color w:val="auto"/>
          <w:kern w:val="32"/>
          <w:szCs w:val="22"/>
          <w:lang w:val="de-CH" w:eastAsia="de-CH"/>
        </w:rPr>
      </w:pPr>
    </w:p>
    <w:p w:rsidR="00996BE5" w:rsidRPr="00A969B7" w:rsidRDefault="006F5CBF" w:rsidP="009D3365">
      <w:pPr>
        <w:pStyle w:val="Text"/>
        <w:spacing w:after="0"/>
        <w:rPr>
          <w:rFonts w:cs="Arial"/>
          <w:bCs/>
          <w:color w:val="auto"/>
          <w:kern w:val="32"/>
          <w:szCs w:val="22"/>
          <w:lang w:val="de-CH" w:eastAsia="de-CH"/>
        </w:rPr>
      </w:pPr>
    </w:p>
    <w:p w:rsidR="00996BE5" w:rsidRPr="00A969B7" w:rsidRDefault="006F5CBF" w:rsidP="009D3365">
      <w:pPr>
        <w:pStyle w:val="Text"/>
        <w:spacing w:after="0"/>
        <w:rPr>
          <w:rFonts w:cs="Arial"/>
          <w:bCs/>
          <w:color w:val="auto"/>
          <w:kern w:val="32"/>
          <w:szCs w:val="22"/>
          <w:lang w:val="de-CH" w:eastAsia="de-CH"/>
        </w:rPr>
      </w:pPr>
    </w:p>
    <w:p w:rsidR="00996BE5" w:rsidRPr="00A969B7" w:rsidRDefault="006F5CBF" w:rsidP="009D3365">
      <w:pPr>
        <w:pStyle w:val="Text"/>
        <w:spacing w:after="0"/>
        <w:rPr>
          <w:rFonts w:cs="Arial"/>
          <w:bCs/>
          <w:color w:val="auto"/>
          <w:kern w:val="32"/>
          <w:szCs w:val="22"/>
          <w:lang w:val="de-CH" w:eastAsia="de-CH"/>
        </w:rPr>
      </w:pPr>
    </w:p>
    <w:p w:rsidR="00996BE5" w:rsidRPr="00A969B7" w:rsidRDefault="00EE237B" w:rsidP="00996BE5">
      <w:pPr>
        <w:pStyle w:val="Text"/>
        <w:rPr>
          <w:rFonts w:cs="Arial"/>
          <w:b/>
          <w:bCs/>
          <w:color w:val="auto"/>
          <w:kern w:val="32"/>
          <w:sz w:val="18"/>
          <w:szCs w:val="18"/>
          <w:lang w:val="de-CH" w:eastAsia="de-CH"/>
        </w:rPr>
      </w:pPr>
      <w:r w:rsidRPr="00A969B7">
        <w:rPr>
          <w:rFonts w:cs="Arial"/>
          <w:b/>
          <w:bCs/>
          <w:color w:val="auto"/>
          <w:kern w:val="32"/>
          <w:sz w:val="18"/>
          <w:szCs w:val="18"/>
          <w:lang w:val="de-CH" w:eastAsia="de-CH"/>
        </w:rPr>
        <w:t>Impressum</w:t>
      </w:r>
    </w:p>
    <w:p w:rsidR="00996BE5" w:rsidRPr="00A969B7" w:rsidRDefault="00EE237B" w:rsidP="00996BE5">
      <w:pPr>
        <w:pStyle w:val="Text"/>
        <w:spacing w:after="0"/>
        <w:rPr>
          <w:rFonts w:cs="Arial"/>
          <w:bCs/>
          <w:color w:val="auto"/>
          <w:kern w:val="32"/>
          <w:sz w:val="18"/>
          <w:szCs w:val="18"/>
          <w:lang w:val="de-CH" w:eastAsia="de-CH"/>
        </w:rPr>
      </w:pPr>
      <w:r w:rsidRPr="00A969B7">
        <w:rPr>
          <w:rFonts w:cs="Arial"/>
          <w:bCs/>
          <w:color w:val="auto"/>
          <w:kern w:val="32"/>
          <w:sz w:val="18"/>
          <w:szCs w:val="18"/>
          <w:lang w:val="de-CH" w:eastAsia="de-CH"/>
        </w:rPr>
        <w:t xml:space="preserve">Das </w:t>
      </w:r>
      <w:r w:rsidR="005E3561" w:rsidRPr="00A969B7">
        <w:rPr>
          <w:rFonts w:cs="Arial"/>
          <w:bCs/>
          <w:color w:val="auto"/>
          <w:kern w:val="32"/>
          <w:sz w:val="18"/>
          <w:szCs w:val="18"/>
          <w:lang w:val="de-CH" w:eastAsia="de-CH"/>
        </w:rPr>
        <w:t>vorliegende Ü</w:t>
      </w:r>
      <w:r w:rsidRPr="00A969B7">
        <w:rPr>
          <w:rFonts w:cs="Arial"/>
          <w:bCs/>
          <w:color w:val="auto"/>
          <w:kern w:val="32"/>
          <w:sz w:val="18"/>
          <w:szCs w:val="18"/>
          <w:lang w:val="de-CH" w:eastAsia="de-CH"/>
        </w:rPr>
        <w:t>bergabejournal wurde in Zusammenarbeit mit Lehrpersonen, Fachberatungen der Pädag</w:t>
      </w:r>
      <w:r w:rsidRPr="00A969B7">
        <w:rPr>
          <w:rFonts w:cs="Arial"/>
          <w:bCs/>
          <w:color w:val="auto"/>
          <w:kern w:val="32"/>
          <w:sz w:val="18"/>
          <w:szCs w:val="18"/>
          <w:lang w:val="de-CH" w:eastAsia="de-CH"/>
        </w:rPr>
        <w:t>o</w:t>
      </w:r>
      <w:r w:rsidRPr="00A969B7">
        <w:rPr>
          <w:rFonts w:cs="Arial"/>
          <w:bCs/>
          <w:color w:val="auto"/>
          <w:kern w:val="32"/>
          <w:sz w:val="18"/>
          <w:szCs w:val="18"/>
          <w:lang w:val="de-CH" w:eastAsia="de-CH"/>
        </w:rPr>
        <w:t>gischen Hochschule Luzern und den Beauftragten der Dienststelle Volksschulbildung Kanton Luzern erarbe</w:t>
      </w:r>
      <w:r w:rsidRPr="00A969B7">
        <w:rPr>
          <w:rFonts w:cs="Arial"/>
          <w:bCs/>
          <w:color w:val="auto"/>
          <w:kern w:val="32"/>
          <w:sz w:val="18"/>
          <w:szCs w:val="18"/>
          <w:lang w:val="de-CH" w:eastAsia="de-CH"/>
        </w:rPr>
        <w:t>i</w:t>
      </w:r>
      <w:r w:rsidRPr="00A969B7">
        <w:rPr>
          <w:rFonts w:cs="Arial"/>
          <w:bCs/>
          <w:color w:val="auto"/>
          <w:kern w:val="32"/>
          <w:sz w:val="18"/>
          <w:szCs w:val="18"/>
          <w:lang w:val="de-CH" w:eastAsia="de-CH"/>
        </w:rPr>
        <w:t>tet.</w:t>
      </w:r>
    </w:p>
    <w:p w:rsidR="00976E07" w:rsidRPr="00A969B7" w:rsidRDefault="006F5CBF" w:rsidP="009D3365">
      <w:pPr>
        <w:rPr>
          <w:noProof/>
        </w:rPr>
      </w:pPr>
    </w:p>
    <w:p w:rsidR="00976E07" w:rsidRPr="00A969B7" w:rsidRDefault="00EE237B" w:rsidP="00BF739E">
      <w:pPr>
        <w:rPr>
          <w:rFonts w:cs="Arial"/>
          <w:b/>
        </w:rPr>
      </w:pPr>
      <w:r w:rsidRPr="00A969B7">
        <w:rPr>
          <w:rFonts w:cs="Arial"/>
          <w:b/>
          <w:noProof/>
          <w:lang w:eastAsia="de-CH"/>
        </w:rPr>
        <w:drawing>
          <wp:inline distT="0" distB="0" distL="0" distR="0" wp14:anchorId="406C3225" wp14:editId="11CC9188">
            <wp:extent cx="2402205" cy="293370"/>
            <wp:effectExtent l="0" t="0" r="0" b="0"/>
            <wp:docPr id="2" name="Grafik 2" descr="LogoL_sw_neutral_ma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L_sw_neutral_master"/>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2402205" cy="293370"/>
                    </a:xfrm>
                    <a:prstGeom prst="rect">
                      <a:avLst/>
                    </a:prstGeom>
                    <a:noFill/>
                    <a:ln>
                      <a:noFill/>
                    </a:ln>
                  </pic:spPr>
                </pic:pic>
              </a:graphicData>
            </a:graphic>
          </wp:inline>
        </w:drawing>
      </w:r>
    </w:p>
    <w:p w:rsidR="00976E07" w:rsidRPr="00A969B7" w:rsidRDefault="006F5CBF" w:rsidP="00BF739E">
      <w:pPr>
        <w:rPr>
          <w:rFonts w:cs="Arial"/>
          <w:b/>
          <w:sz w:val="18"/>
          <w:szCs w:val="18"/>
        </w:rPr>
      </w:pPr>
    </w:p>
    <w:p w:rsidR="00976E07" w:rsidRPr="00A969B7" w:rsidRDefault="00EE237B" w:rsidP="00BF739E">
      <w:pPr>
        <w:rPr>
          <w:sz w:val="18"/>
          <w:szCs w:val="18"/>
        </w:rPr>
      </w:pPr>
      <w:r w:rsidRPr="00A969B7">
        <w:rPr>
          <w:rFonts w:cs="Arial"/>
          <w:sz w:val="18"/>
          <w:szCs w:val="18"/>
        </w:rPr>
        <w:t>Bildungs- und Kulturdepartement</w:t>
      </w:r>
    </w:p>
    <w:p w:rsidR="00976E07" w:rsidRPr="00A969B7" w:rsidRDefault="00EE237B" w:rsidP="00BF739E">
      <w:pPr>
        <w:rPr>
          <w:b/>
          <w:sz w:val="18"/>
          <w:szCs w:val="18"/>
        </w:rPr>
      </w:pPr>
      <w:r w:rsidRPr="00A969B7">
        <w:rPr>
          <w:b/>
          <w:sz w:val="18"/>
          <w:szCs w:val="18"/>
        </w:rPr>
        <w:t xml:space="preserve">Dienststelle Volksschulbildung </w:t>
      </w:r>
    </w:p>
    <w:p w:rsidR="00976E07" w:rsidRPr="00A969B7" w:rsidRDefault="00EE237B" w:rsidP="00BF739E">
      <w:pPr>
        <w:rPr>
          <w:sz w:val="18"/>
          <w:szCs w:val="18"/>
        </w:rPr>
      </w:pPr>
      <w:r w:rsidRPr="00A969B7">
        <w:rPr>
          <w:sz w:val="18"/>
          <w:szCs w:val="18"/>
        </w:rPr>
        <w:t>Kellerstrasse 10</w:t>
      </w:r>
    </w:p>
    <w:p w:rsidR="00976E07" w:rsidRPr="00A969B7" w:rsidRDefault="00EE237B" w:rsidP="00BF739E">
      <w:pPr>
        <w:rPr>
          <w:sz w:val="18"/>
          <w:szCs w:val="18"/>
        </w:rPr>
      </w:pPr>
      <w:r w:rsidRPr="00A969B7">
        <w:rPr>
          <w:sz w:val="18"/>
          <w:szCs w:val="18"/>
        </w:rPr>
        <w:t>6002 Luzern</w:t>
      </w:r>
    </w:p>
    <w:p w:rsidR="00976E07" w:rsidRPr="00A969B7" w:rsidRDefault="006F5CBF" w:rsidP="00BF739E">
      <w:pPr>
        <w:rPr>
          <w:sz w:val="18"/>
          <w:szCs w:val="18"/>
        </w:rPr>
      </w:pPr>
    </w:p>
    <w:p w:rsidR="00976E07" w:rsidRPr="00A969B7" w:rsidRDefault="00EE237B" w:rsidP="00BF739E">
      <w:pPr>
        <w:rPr>
          <w:rFonts w:cs="Arial"/>
          <w:sz w:val="18"/>
          <w:szCs w:val="18"/>
        </w:rPr>
      </w:pPr>
      <w:r w:rsidRPr="00A969B7">
        <w:rPr>
          <w:sz w:val="18"/>
          <w:szCs w:val="18"/>
        </w:rPr>
        <w:t>www.volksschulbildung.lu.ch</w:t>
      </w:r>
    </w:p>
    <w:p w:rsidR="00976E07" w:rsidRPr="00A969B7" w:rsidRDefault="006F5CBF" w:rsidP="009D3365">
      <w:pPr>
        <w:rPr>
          <w:sz w:val="18"/>
          <w:szCs w:val="18"/>
        </w:rPr>
      </w:pPr>
    </w:p>
    <w:p w:rsidR="00976E07" w:rsidRPr="00A969B7" w:rsidRDefault="00EE237B" w:rsidP="00EC4606">
      <w:pPr>
        <w:rPr>
          <w:sz w:val="18"/>
          <w:szCs w:val="18"/>
        </w:rPr>
      </w:pPr>
      <w:r w:rsidRPr="00A969B7">
        <w:rPr>
          <w:sz w:val="18"/>
          <w:szCs w:val="18"/>
        </w:rPr>
        <w:t xml:space="preserve">Luzern, </w:t>
      </w:r>
      <w:r w:rsidR="00724395" w:rsidRPr="00A969B7">
        <w:rPr>
          <w:sz w:val="18"/>
          <w:szCs w:val="18"/>
        </w:rPr>
        <w:t>März 2017</w:t>
      </w:r>
      <w:r w:rsidRPr="00A969B7">
        <w:rPr>
          <w:sz w:val="18"/>
          <w:szCs w:val="18"/>
        </w:rPr>
        <w:t xml:space="preserve"> </w:t>
      </w:r>
    </w:p>
    <w:p w:rsidR="00976E07" w:rsidRPr="00A969B7" w:rsidRDefault="00EE237B" w:rsidP="00966A50">
      <w:pPr>
        <w:pStyle w:val="Fusszeile-Pfad"/>
      </w:pPr>
      <w:r w:rsidRPr="00A969B7">
        <w:t>2015-740/</w:t>
      </w:r>
      <w:fldSimple w:instr=" DOCPROPERTY &quot;StmCMIdata.Dok_Lfnr&quot;\*CHARFORMAT ">
        <w:r w:rsidR="00724395" w:rsidRPr="00A969B7">
          <w:t>109748</w:t>
        </w:r>
      </w:fldSimple>
    </w:p>
    <w:p w:rsidR="00996BE5" w:rsidRPr="00A969B7" w:rsidRDefault="006F5CBF" w:rsidP="00966A50">
      <w:pPr>
        <w:pStyle w:val="Fusszeile-Pfad"/>
      </w:pPr>
    </w:p>
    <w:p w:rsidR="00976E07" w:rsidRPr="00A969B7" w:rsidRDefault="006F5CBF" w:rsidP="00EB3A94">
      <w:pPr>
        <w:sectPr w:rsidR="00976E07" w:rsidRPr="00A969B7" w:rsidSect="00767C59">
          <w:headerReference w:type="default" r:id="rId19"/>
          <w:footerReference w:type="default" r:id="rId20"/>
          <w:headerReference w:type="first" r:id="rId21"/>
          <w:footerReference w:type="first" r:id="rId22"/>
          <w:type w:val="continuous"/>
          <w:pgSz w:w="11906" w:h="16838" w:code="9"/>
          <w:pgMar w:top="1276" w:right="1134" w:bottom="1418" w:left="1985" w:header="142" w:footer="255" w:gutter="0"/>
          <w:cols w:space="708"/>
          <w:docGrid w:linePitch="360"/>
        </w:sectPr>
      </w:pPr>
    </w:p>
    <w:bookmarkEnd w:id="3"/>
    <w:p w:rsidR="00EC16C2" w:rsidRPr="00A969B7" w:rsidRDefault="00EE237B" w:rsidP="00EC16C2">
      <w:pPr>
        <w:pStyle w:val="berschrift1oNr"/>
      </w:pPr>
      <w:r w:rsidRPr="00A969B7">
        <w:lastRenderedPageBreak/>
        <w:t>Übergabejournal Natur, Mensch, Gesellschaft</w:t>
      </w:r>
    </w:p>
    <w:p w:rsidR="00EC16C2" w:rsidRPr="00A969B7" w:rsidRDefault="00EE237B" w:rsidP="00EC16C2">
      <w:r w:rsidRPr="00A969B7">
        <w:t xml:space="preserve">Schuljahr: </w:t>
      </w:r>
      <w:r w:rsidRPr="00A969B7">
        <w:tab/>
      </w:r>
      <w:r w:rsidRPr="00A969B7">
        <w:tab/>
        <w:t>________________</w:t>
      </w:r>
      <w:r w:rsidRPr="00A969B7">
        <w:tab/>
        <w:t>Klasse:               _______________________</w:t>
      </w:r>
    </w:p>
    <w:p w:rsidR="00EC16C2" w:rsidRPr="00A969B7" w:rsidRDefault="00EE237B" w:rsidP="00EC16C2">
      <w:r w:rsidRPr="00A969B7">
        <w:t>Klassenlehrperson: __________________</w:t>
      </w:r>
      <w:r w:rsidRPr="00A969B7">
        <w:tab/>
        <w:t>Fachlehrperson: _______________________</w:t>
      </w:r>
    </w:p>
    <w:p w:rsidR="00EC16C2" w:rsidRPr="00A969B7" w:rsidRDefault="006F5CBF" w:rsidP="00976E07">
      <w:pPr>
        <w:rPr>
          <w:sz w:val="8"/>
          <w:szCs w:val="8"/>
        </w:rPr>
      </w:pPr>
    </w:p>
    <w:tbl>
      <w:tblPr>
        <w:tblStyle w:val="Tabellenraster"/>
        <w:tblW w:w="5163" w:type="pct"/>
        <w:tblInd w:w="-126" w:type="dxa"/>
        <w:shd w:val="clear" w:color="auto" w:fill="D9D9D9" w:themeFill="background1" w:themeFillShade="D9"/>
        <w:tblCellMar>
          <w:top w:w="28" w:type="dxa"/>
          <w:left w:w="28" w:type="dxa"/>
          <w:bottom w:w="28" w:type="dxa"/>
          <w:right w:w="28" w:type="dxa"/>
        </w:tblCellMar>
        <w:tblLook w:val="0400" w:firstRow="0" w:lastRow="0" w:firstColumn="0" w:lastColumn="0" w:noHBand="0" w:noVBand="1"/>
      </w:tblPr>
      <w:tblGrid>
        <w:gridCol w:w="1998"/>
        <w:gridCol w:w="7133"/>
      </w:tblGrid>
      <w:tr w:rsidR="00BC31AD" w:rsidRPr="00A969B7" w:rsidTr="00D41D46">
        <w:trPr>
          <w:cantSplit/>
          <w:trHeight w:val="283"/>
        </w:trPr>
        <w:tc>
          <w:tcPr>
            <w:tcW w:w="1094" w:type="pct"/>
            <w:tcBorders>
              <w:top w:val="single" w:sz="2" w:space="0" w:color="auto"/>
              <w:left w:val="single" w:sz="2" w:space="0" w:color="auto"/>
              <w:bottom w:val="single" w:sz="2" w:space="0" w:color="auto"/>
            </w:tcBorders>
            <w:shd w:val="clear" w:color="auto" w:fill="D9D9D9" w:themeFill="background1" w:themeFillShade="D9"/>
            <w:vAlign w:val="center"/>
          </w:tcPr>
          <w:p w:rsidR="00665300" w:rsidRPr="00A969B7" w:rsidRDefault="00EE237B" w:rsidP="00050F03">
            <w:pPr>
              <w:jc w:val="center"/>
              <w:rPr>
                <w:b/>
                <w:spacing w:val="-8"/>
                <w:sz w:val="18"/>
                <w:szCs w:val="18"/>
              </w:rPr>
            </w:pPr>
            <w:r w:rsidRPr="00A969B7">
              <w:rPr>
                <w:b/>
                <w:spacing w:val="-8"/>
                <w:sz w:val="18"/>
                <w:szCs w:val="18"/>
              </w:rPr>
              <w:t>Kompetenzbereich</w:t>
            </w:r>
          </w:p>
        </w:tc>
        <w:tc>
          <w:tcPr>
            <w:tcW w:w="3906" w:type="pct"/>
            <w:tcBorders>
              <w:top w:val="single" w:sz="2" w:space="0" w:color="auto"/>
              <w:bottom w:val="single" w:sz="2" w:space="0" w:color="auto"/>
              <w:right w:val="single" w:sz="2" w:space="0" w:color="auto"/>
            </w:tcBorders>
            <w:shd w:val="clear" w:color="auto" w:fill="D9D9D9" w:themeFill="background1" w:themeFillShade="D9"/>
            <w:vAlign w:val="center"/>
          </w:tcPr>
          <w:p w:rsidR="00665300" w:rsidRPr="00A969B7" w:rsidRDefault="00EE237B" w:rsidP="00665300">
            <w:pPr>
              <w:ind w:left="413" w:hanging="413"/>
              <w:jc w:val="center"/>
              <w:rPr>
                <w:rFonts w:cs="Arial"/>
                <w:b/>
                <w:sz w:val="18"/>
                <w:szCs w:val="18"/>
              </w:rPr>
            </w:pPr>
            <w:r w:rsidRPr="00A969B7">
              <w:rPr>
                <w:rFonts w:cs="Arial"/>
                <w:b/>
                <w:sz w:val="18"/>
                <w:szCs w:val="18"/>
              </w:rPr>
              <w:t>Inhalt / übergeordnete Fragestellung / Hinweis</w:t>
            </w:r>
          </w:p>
        </w:tc>
      </w:tr>
    </w:tbl>
    <w:p w:rsidR="00665300" w:rsidRPr="00A969B7" w:rsidRDefault="006F5CBF" w:rsidP="00665300">
      <w:pPr>
        <w:rPr>
          <w:sz w:val="8"/>
          <w:szCs w:val="8"/>
        </w:rPr>
      </w:pPr>
    </w:p>
    <w:tbl>
      <w:tblPr>
        <w:tblStyle w:val="Tabellenraster"/>
        <w:tblW w:w="5163" w:type="pct"/>
        <w:tblInd w:w="-126" w:type="dxa"/>
        <w:tblCellMar>
          <w:top w:w="28" w:type="dxa"/>
          <w:left w:w="28" w:type="dxa"/>
          <w:bottom w:w="28" w:type="dxa"/>
          <w:right w:w="28" w:type="dxa"/>
        </w:tblCellMar>
        <w:tblLook w:val="0400" w:firstRow="0" w:lastRow="0" w:firstColumn="0" w:lastColumn="0" w:noHBand="0" w:noVBand="1"/>
      </w:tblPr>
      <w:tblGrid>
        <w:gridCol w:w="438"/>
        <w:gridCol w:w="1560"/>
        <w:gridCol w:w="7133"/>
      </w:tblGrid>
      <w:tr w:rsidR="00BC31AD" w:rsidRPr="00A969B7" w:rsidTr="005E3561">
        <w:trPr>
          <w:cantSplit/>
          <w:trHeight w:val="1871"/>
        </w:trPr>
        <w:tc>
          <w:tcPr>
            <w:tcW w:w="240" w:type="pct"/>
            <w:tcBorders>
              <w:top w:val="single" w:sz="2" w:space="0" w:color="auto"/>
              <w:left w:val="single" w:sz="2" w:space="0" w:color="auto"/>
              <w:bottom w:val="single" w:sz="2" w:space="0" w:color="auto"/>
              <w:right w:val="single" w:sz="2" w:space="0" w:color="auto"/>
            </w:tcBorders>
            <w:shd w:val="clear" w:color="auto" w:fill="B6DDE8" w:themeFill="accent5" w:themeFillTint="66"/>
            <w:textDirection w:val="btLr"/>
            <w:vAlign w:val="center"/>
          </w:tcPr>
          <w:p w:rsidR="00F227BD" w:rsidRPr="00A969B7" w:rsidRDefault="00EE237B" w:rsidP="005E3561">
            <w:pPr>
              <w:ind w:left="113" w:right="113"/>
              <w:jc w:val="center"/>
              <w:rPr>
                <w:b/>
                <w:szCs w:val="22"/>
              </w:rPr>
            </w:pPr>
            <w:r w:rsidRPr="00A969B7">
              <w:rPr>
                <w:b/>
                <w:szCs w:val="22"/>
              </w:rPr>
              <w:t>NMG.1</w:t>
            </w:r>
          </w:p>
        </w:tc>
        <w:tc>
          <w:tcPr>
            <w:tcW w:w="854" w:type="pct"/>
            <w:tcBorders>
              <w:top w:val="single" w:sz="2" w:space="0" w:color="auto"/>
              <w:left w:val="single" w:sz="2" w:space="0" w:color="auto"/>
              <w:bottom w:val="single" w:sz="2" w:space="0" w:color="auto"/>
            </w:tcBorders>
            <w:shd w:val="clear" w:color="auto" w:fill="B6DDE8" w:themeFill="accent5" w:themeFillTint="66"/>
            <w:vAlign w:val="center"/>
          </w:tcPr>
          <w:p w:rsidR="00F227BD" w:rsidRPr="00A969B7" w:rsidRDefault="00EE237B" w:rsidP="00EE237B">
            <w:pPr>
              <w:rPr>
                <w:spacing w:val="-8"/>
                <w:sz w:val="18"/>
                <w:szCs w:val="18"/>
              </w:rPr>
            </w:pPr>
            <w:r w:rsidRPr="00A969B7">
              <w:rPr>
                <w:sz w:val="18"/>
                <w:szCs w:val="18"/>
              </w:rPr>
              <w:t>Identität, Körper, Gesundheit - sich kennen und sich Sorge tragen</w:t>
            </w:r>
          </w:p>
        </w:tc>
        <w:tc>
          <w:tcPr>
            <w:tcW w:w="3906" w:type="pct"/>
            <w:tcBorders>
              <w:top w:val="single" w:sz="2" w:space="0" w:color="auto"/>
              <w:bottom w:val="single" w:sz="2" w:space="0" w:color="auto"/>
              <w:right w:val="single" w:sz="2" w:space="0" w:color="auto"/>
            </w:tcBorders>
            <w:shd w:val="clear" w:color="auto" w:fill="FFFFFF" w:themeFill="background1"/>
            <w:vAlign w:val="center"/>
          </w:tcPr>
          <w:p w:rsidR="005E3561" w:rsidRPr="00A969B7" w:rsidRDefault="005E3561" w:rsidP="005E3561">
            <w:pPr>
              <w:rPr>
                <w:rFonts w:cs="Arial"/>
                <w:szCs w:val="22"/>
              </w:rPr>
            </w:pPr>
          </w:p>
          <w:p w:rsidR="005E3561" w:rsidRPr="00A969B7" w:rsidRDefault="005E3561" w:rsidP="005E3561">
            <w:pPr>
              <w:rPr>
                <w:rFonts w:cs="Arial"/>
                <w:szCs w:val="22"/>
              </w:rPr>
            </w:pPr>
          </w:p>
        </w:tc>
      </w:tr>
    </w:tbl>
    <w:p w:rsidR="00665300" w:rsidRPr="00A969B7" w:rsidRDefault="006F5CBF" w:rsidP="00665300">
      <w:pPr>
        <w:rPr>
          <w:sz w:val="8"/>
          <w:szCs w:val="8"/>
        </w:rPr>
      </w:pPr>
    </w:p>
    <w:tbl>
      <w:tblPr>
        <w:tblStyle w:val="Tabellenraster"/>
        <w:tblW w:w="5163" w:type="pct"/>
        <w:tblInd w:w="-126" w:type="dxa"/>
        <w:tblCellMar>
          <w:top w:w="28" w:type="dxa"/>
          <w:left w:w="28" w:type="dxa"/>
          <w:bottom w:w="28" w:type="dxa"/>
          <w:right w:w="28" w:type="dxa"/>
        </w:tblCellMar>
        <w:tblLook w:val="0400" w:firstRow="0" w:lastRow="0" w:firstColumn="0" w:lastColumn="0" w:noHBand="0" w:noVBand="1"/>
      </w:tblPr>
      <w:tblGrid>
        <w:gridCol w:w="438"/>
        <w:gridCol w:w="1560"/>
        <w:gridCol w:w="7133"/>
      </w:tblGrid>
      <w:tr w:rsidR="00BC31AD" w:rsidRPr="00A969B7" w:rsidTr="005E3561">
        <w:trPr>
          <w:cantSplit/>
          <w:trHeight w:val="1871"/>
        </w:trPr>
        <w:tc>
          <w:tcPr>
            <w:tcW w:w="240" w:type="pct"/>
            <w:tcBorders>
              <w:top w:val="single" w:sz="2" w:space="0" w:color="auto"/>
              <w:left w:val="single" w:sz="2" w:space="0" w:color="auto"/>
              <w:bottom w:val="single" w:sz="2" w:space="0" w:color="auto"/>
              <w:right w:val="single" w:sz="2" w:space="0" w:color="auto"/>
            </w:tcBorders>
            <w:shd w:val="clear" w:color="auto" w:fill="B6DDE8" w:themeFill="accent5" w:themeFillTint="66"/>
            <w:textDirection w:val="btLr"/>
            <w:vAlign w:val="center"/>
          </w:tcPr>
          <w:p w:rsidR="00F227BD" w:rsidRPr="00A969B7" w:rsidRDefault="00EE237B" w:rsidP="005E3561">
            <w:pPr>
              <w:ind w:left="113" w:right="113"/>
              <w:jc w:val="center"/>
              <w:rPr>
                <w:b/>
                <w:szCs w:val="22"/>
              </w:rPr>
            </w:pPr>
            <w:r w:rsidRPr="00A969B7">
              <w:rPr>
                <w:b/>
                <w:szCs w:val="22"/>
              </w:rPr>
              <w:t>NMG.2</w:t>
            </w:r>
          </w:p>
        </w:tc>
        <w:tc>
          <w:tcPr>
            <w:tcW w:w="854" w:type="pct"/>
            <w:tcBorders>
              <w:top w:val="single" w:sz="2" w:space="0" w:color="auto"/>
              <w:left w:val="single" w:sz="2" w:space="0" w:color="auto"/>
              <w:bottom w:val="single" w:sz="2" w:space="0" w:color="auto"/>
            </w:tcBorders>
            <w:shd w:val="clear" w:color="auto" w:fill="B6DDE8" w:themeFill="accent5" w:themeFillTint="66"/>
            <w:vAlign w:val="center"/>
          </w:tcPr>
          <w:p w:rsidR="00F227BD" w:rsidRPr="00A969B7" w:rsidRDefault="00EE237B" w:rsidP="00EE237B">
            <w:pPr>
              <w:rPr>
                <w:spacing w:val="-8"/>
                <w:sz w:val="18"/>
                <w:szCs w:val="18"/>
              </w:rPr>
            </w:pPr>
            <w:r w:rsidRPr="00A969B7">
              <w:rPr>
                <w:sz w:val="18"/>
                <w:szCs w:val="18"/>
              </w:rPr>
              <w:t>Tiere, Pflanzen und Lebensräume erkunden und erhalten</w:t>
            </w:r>
          </w:p>
        </w:tc>
        <w:tc>
          <w:tcPr>
            <w:tcW w:w="3906" w:type="pct"/>
            <w:tcBorders>
              <w:top w:val="single" w:sz="2" w:space="0" w:color="auto"/>
              <w:bottom w:val="single" w:sz="2" w:space="0" w:color="auto"/>
              <w:right w:val="single" w:sz="2" w:space="0" w:color="auto"/>
            </w:tcBorders>
            <w:shd w:val="clear" w:color="auto" w:fill="FFFFFF" w:themeFill="background1"/>
            <w:vAlign w:val="center"/>
          </w:tcPr>
          <w:p w:rsidR="00F227BD" w:rsidRPr="00A969B7" w:rsidRDefault="006F5CBF" w:rsidP="005E3561">
            <w:pPr>
              <w:rPr>
                <w:rFonts w:cs="Arial"/>
                <w:szCs w:val="22"/>
              </w:rPr>
            </w:pPr>
          </w:p>
        </w:tc>
      </w:tr>
    </w:tbl>
    <w:p w:rsidR="00665300" w:rsidRPr="00A969B7" w:rsidRDefault="006F5CBF" w:rsidP="00665300">
      <w:pPr>
        <w:rPr>
          <w:sz w:val="8"/>
          <w:szCs w:val="8"/>
        </w:rPr>
      </w:pPr>
    </w:p>
    <w:tbl>
      <w:tblPr>
        <w:tblStyle w:val="Tabellenraster"/>
        <w:tblW w:w="5163" w:type="pct"/>
        <w:tblInd w:w="-126" w:type="dxa"/>
        <w:tblCellMar>
          <w:top w:w="28" w:type="dxa"/>
          <w:left w:w="28" w:type="dxa"/>
          <w:bottom w:w="28" w:type="dxa"/>
          <w:right w:w="28" w:type="dxa"/>
        </w:tblCellMar>
        <w:tblLook w:val="0400" w:firstRow="0" w:lastRow="0" w:firstColumn="0" w:lastColumn="0" w:noHBand="0" w:noVBand="1"/>
      </w:tblPr>
      <w:tblGrid>
        <w:gridCol w:w="438"/>
        <w:gridCol w:w="1560"/>
        <w:gridCol w:w="7133"/>
      </w:tblGrid>
      <w:tr w:rsidR="00BC31AD" w:rsidRPr="00A969B7" w:rsidTr="005E3561">
        <w:trPr>
          <w:cantSplit/>
          <w:trHeight w:val="1871"/>
        </w:trPr>
        <w:tc>
          <w:tcPr>
            <w:tcW w:w="240" w:type="pct"/>
            <w:tcBorders>
              <w:top w:val="single" w:sz="2" w:space="0" w:color="auto"/>
              <w:left w:val="single" w:sz="2" w:space="0" w:color="auto"/>
              <w:bottom w:val="single" w:sz="2" w:space="0" w:color="auto"/>
              <w:right w:val="single" w:sz="2" w:space="0" w:color="auto"/>
            </w:tcBorders>
            <w:shd w:val="clear" w:color="auto" w:fill="B6DDE8" w:themeFill="accent5" w:themeFillTint="66"/>
            <w:textDirection w:val="btLr"/>
            <w:vAlign w:val="center"/>
          </w:tcPr>
          <w:p w:rsidR="00F227BD" w:rsidRPr="00A969B7" w:rsidRDefault="00EE237B" w:rsidP="00F227BD">
            <w:pPr>
              <w:ind w:left="113" w:right="113"/>
              <w:jc w:val="center"/>
              <w:rPr>
                <w:b/>
                <w:szCs w:val="22"/>
              </w:rPr>
            </w:pPr>
            <w:r w:rsidRPr="00A969B7">
              <w:rPr>
                <w:b/>
                <w:szCs w:val="22"/>
              </w:rPr>
              <w:t>NMG.3</w:t>
            </w:r>
          </w:p>
        </w:tc>
        <w:tc>
          <w:tcPr>
            <w:tcW w:w="854" w:type="pct"/>
            <w:tcBorders>
              <w:top w:val="single" w:sz="2" w:space="0" w:color="auto"/>
              <w:left w:val="single" w:sz="2" w:space="0" w:color="auto"/>
              <w:bottom w:val="single" w:sz="2" w:space="0" w:color="auto"/>
            </w:tcBorders>
            <w:shd w:val="clear" w:color="auto" w:fill="B6DDE8" w:themeFill="accent5" w:themeFillTint="66"/>
            <w:vAlign w:val="center"/>
          </w:tcPr>
          <w:p w:rsidR="00F227BD" w:rsidRPr="00A969B7" w:rsidRDefault="00EE237B" w:rsidP="00EE237B">
            <w:pPr>
              <w:rPr>
                <w:sz w:val="18"/>
                <w:szCs w:val="18"/>
              </w:rPr>
            </w:pPr>
            <w:r w:rsidRPr="00A969B7">
              <w:rPr>
                <w:sz w:val="18"/>
                <w:szCs w:val="18"/>
              </w:rPr>
              <w:t>Stoffe, Energie und Bewegungen beschreiben, untersuchen und nutzen</w:t>
            </w:r>
          </w:p>
        </w:tc>
        <w:tc>
          <w:tcPr>
            <w:tcW w:w="3906" w:type="pct"/>
            <w:tcBorders>
              <w:top w:val="single" w:sz="2" w:space="0" w:color="auto"/>
              <w:bottom w:val="single" w:sz="2" w:space="0" w:color="auto"/>
              <w:right w:val="single" w:sz="2" w:space="0" w:color="auto"/>
            </w:tcBorders>
            <w:shd w:val="clear" w:color="auto" w:fill="FFFFFF" w:themeFill="background1"/>
            <w:vAlign w:val="center"/>
          </w:tcPr>
          <w:p w:rsidR="00F227BD" w:rsidRPr="00A969B7" w:rsidRDefault="006F5CBF" w:rsidP="005E3561">
            <w:pPr>
              <w:rPr>
                <w:rFonts w:cs="Arial"/>
                <w:szCs w:val="22"/>
              </w:rPr>
            </w:pPr>
          </w:p>
        </w:tc>
      </w:tr>
    </w:tbl>
    <w:p w:rsidR="00665300" w:rsidRPr="00A969B7" w:rsidRDefault="006F5CBF" w:rsidP="00665300">
      <w:pPr>
        <w:rPr>
          <w:sz w:val="8"/>
          <w:szCs w:val="8"/>
        </w:rPr>
      </w:pPr>
    </w:p>
    <w:tbl>
      <w:tblPr>
        <w:tblStyle w:val="Tabellenraster"/>
        <w:tblW w:w="5163" w:type="pct"/>
        <w:tblInd w:w="-126" w:type="dxa"/>
        <w:tblCellMar>
          <w:top w:w="28" w:type="dxa"/>
          <w:left w:w="28" w:type="dxa"/>
          <w:bottom w:w="28" w:type="dxa"/>
          <w:right w:w="28" w:type="dxa"/>
        </w:tblCellMar>
        <w:tblLook w:val="0400" w:firstRow="0" w:lastRow="0" w:firstColumn="0" w:lastColumn="0" w:noHBand="0" w:noVBand="1"/>
      </w:tblPr>
      <w:tblGrid>
        <w:gridCol w:w="438"/>
        <w:gridCol w:w="1560"/>
        <w:gridCol w:w="7133"/>
      </w:tblGrid>
      <w:tr w:rsidR="00BC31AD" w:rsidRPr="00A969B7" w:rsidTr="005E3561">
        <w:trPr>
          <w:cantSplit/>
          <w:trHeight w:val="1871"/>
        </w:trPr>
        <w:tc>
          <w:tcPr>
            <w:tcW w:w="240" w:type="pct"/>
            <w:tcBorders>
              <w:top w:val="single" w:sz="2" w:space="0" w:color="auto"/>
              <w:left w:val="single" w:sz="2" w:space="0" w:color="auto"/>
              <w:bottom w:val="single" w:sz="2" w:space="0" w:color="auto"/>
              <w:right w:val="single" w:sz="2" w:space="0" w:color="auto"/>
            </w:tcBorders>
            <w:shd w:val="clear" w:color="auto" w:fill="B6DDE8" w:themeFill="accent5" w:themeFillTint="66"/>
            <w:textDirection w:val="btLr"/>
            <w:vAlign w:val="center"/>
          </w:tcPr>
          <w:p w:rsidR="00273D0B" w:rsidRPr="00A969B7" w:rsidRDefault="00EE237B" w:rsidP="00273D0B">
            <w:pPr>
              <w:ind w:left="113" w:right="113"/>
              <w:jc w:val="center"/>
              <w:rPr>
                <w:b/>
                <w:szCs w:val="22"/>
              </w:rPr>
            </w:pPr>
            <w:r w:rsidRPr="00A969B7">
              <w:rPr>
                <w:b/>
                <w:szCs w:val="22"/>
              </w:rPr>
              <w:t>NMG.4</w:t>
            </w:r>
          </w:p>
        </w:tc>
        <w:tc>
          <w:tcPr>
            <w:tcW w:w="854" w:type="pct"/>
            <w:tcBorders>
              <w:top w:val="single" w:sz="2" w:space="0" w:color="auto"/>
              <w:left w:val="single" w:sz="2" w:space="0" w:color="auto"/>
              <w:bottom w:val="single" w:sz="2" w:space="0" w:color="auto"/>
            </w:tcBorders>
            <w:shd w:val="clear" w:color="auto" w:fill="B6DDE8" w:themeFill="accent5" w:themeFillTint="66"/>
            <w:vAlign w:val="center"/>
          </w:tcPr>
          <w:p w:rsidR="00273D0B" w:rsidRPr="00A969B7" w:rsidRDefault="00EE237B" w:rsidP="00EE237B">
            <w:pPr>
              <w:rPr>
                <w:sz w:val="18"/>
                <w:szCs w:val="18"/>
              </w:rPr>
            </w:pPr>
            <w:r w:rsidRPr="00A969B7">
              <w:rPr>
                <w:sz w:val="18"/>
                <w:szCs w:val="18"/>
              </w:rPr>
              <w:t>Phänomene der belebten und unbelebten Natur erforschen und erklären</w:t>
            </w:r>
          </w:p>
        </w:tc>
        <w:tc>
          <w:tcPr>
            <w:tcW w:w="3906" w:type="pct"/>
            <w:tcBorders>
              <w:top w:val="single" w:sz="2" w:space="0" w:color="auto"/>
              <w:bottom w:val="single" w:sz="2" w:space="0" w:color="auto"/>
              <w:right w:val="single" w:sz="2" w:space="0" w:color="auto"/>
            </w:tcBorders>
            <w:shd w:val="clear" w:color="auto" w:fill="FFFFFF" w:themeFill="background1"/>
            <w:vAlign w:val="center"/>
          </w:tcPr>
          <w:p w:rsidR="005E3561" w:rsidRPr="00A969B7" w:rsidRDefault="005E3561" w:rsidP="005E3561">
            <w:pPr>
              <w:rPr>
                <w:rFonts w:cs="Arial"/>
                <w:szCs w:val="22"/>
              </w:rPr>
            </w:pPr>
          </w:p>
        </w:tc>
      </w:tr>
    </w:tbl>
    <w:p w:rsidR="00665300" w:rsidRPr="00A969B7" w:rsidRDefault="006F5CBF" w:rsidP="00665300">
      <w:pPr>
        <w:rPr>
          <w:sz w:val="8"/>
          <w:szCs w:val="8"/>
        </w:rPr>
      </w:pPr>
    </w:p>
    <w:tbl>
      <w:tblPr>
        <w:tblStyle w:val="Tabellenraster"/>
        <w:tblW w:w="5163" w:type="pct"/>
        <w:tblInd w:w="-126" w:type="dxa"/>
        <w:tblCellMar>
          <w:top w:w="28" w:type="dxa"/>
          <w:left w:w="28" w:type="dxa"/>
          <w:bottom w:w="28" w:type="dxa"/>
          <w:right w:w="28" w:type="dxa"/>
        </w:tblCellMar>
        <w:tblLook w:val="0400" w:firstRow="0" w:lastRow="0" w:firstColumn="0" w:lastColumn="0" w:noHBand="0" w:noVBand="1"/>
      </w:tblPr>
      <w:tblGrid>
        <w:gridCol w:w="438"/>
        <w:gridCol w:w="1560"/>
        <w:gridCol w:w="7133"/>
      </w:tblGrid>
      <w:tr w:rsidR="00BC31AD" w:rsidRPr="00A969B7" w:rsidTr="005E3561">
        <w:trPr>
          <w:cantSplit/>
          <w:trHeight w:val="1871"/>
        </w:trPr>
        <w:tc>
          <w:tcPr>
            <w:tcW w:w="240" w:type="pct"/>
            <w:tcBorders>
              <w:top w:val="single" w:sz="2" w:space="0" w:color="auto"/>
              <w:left w:val="single" w:sz="2" w:space="0" w:color="auto"/>
              <w:bottom w:val="single" w:sz="2" w:space="0" w:color="auto"/>
              <w:right w:val="single" w:sz="2" w:space="0" w:color="auto"/>
            </w:tcBorders>
            <w:shd w:val="clear" w:color="auto" w:fill="B6DDE8" w:themeFill="accent5" w:themeFillTint="66"/>
            <w:textDirection w:val="btLr"/>
            <w:vAlign w:val="center"/>
          </w:tcPr>
          <w:p w:rsidR="0062261F" w:rsidRPr="00A969B7" w:rsidRDefault="00EE237B" w:rsidP="0062261F">
            <w:pPr>
              <w:ind w:left="113" w:right="113"/>
              <w:jc w:val="center"/>
              <w:rPr>
                <w:b/>
                <w:szCs w:val="22"/>
              </w:rPr>
            </w:pPr>
            <w:r w:rsidRPr="00A969B7">
              <w:rPr>
                <w:b/>
                <w:szCs w:val="22"/>
              </w:rPr>
              <w:t>NMG.5</w:t>
            </w:r>
          </w:p>
        </w:tc>
        <w:tc>
          <w:tcPr>
            <w:tcW w:w="854" w:type="pct"/>
            <w:tcBorders>
              <w:top w:val="single" w:sz="2" w:space="0" w:color="auto"/>
              <w:left w:val="single" w:sz="2" w:space="0" w:color="auto"/>
              <w:bottom w:val="single" w:sz="2" w:space="0" w:color="auto"/>
            </w:tcBorders>
            <w:shd w:val="clear" w:color="auto" w:fill="B6DDE8" w:themeFill="accent5" w:themeFillTint="66"/>
            <w:vAlign w:val="center"/>
          </w:tcPr>
          <w:p w:rsidR="002B2DE6" w:rsidRPr="00A969B7" w:rsidRDefault="00EE237B" w:rsidP="00EE237B">
            <w:pPr>
              <w:rPr>
                <w:sz w:val="18"/>
                <w:szCs w:val="18"/>
              </w:rPr>
            </w:pPr>
            <w:r w:rsidRPr="00A969B7">
              <w:rPr>
                <w:sz w:val="18"/>
                <w:szCs w:val="18"/>
              </w:rPr>
              <w:t>Technische En</w:t>
            </w:r>
            <w:r w:rsidRPr="00A969B7">
              <w:rPr>
                <w:sz w:val="18"/>
                <w:szCs w:val="18"/>
              </w:rPr>
              <w:t>t</w:t>
            </w:r>
            <w:r w:rsidRPr="00A969B7">
              <w:rPr>
                <w:sz w:val="18"/>
                <w:szCs w:val="18"/>
              </w:rPr>
              <w:t xml:space="preserve">wicklungen und Umsetzungen </w:t>
            </w:r>
          </w:p>
          <w:p w:rsidR="002B2DE6" w:rsidRPr="00A969B7" w:rsidRDefault="00EE237B" w:rsidP="00EE237B">
            <w:pPr>
              <w:rPr>
                <w:sz w:val="18"/>
                <w:szCs w:val="18"/>
              </w:rPr>
            </w:pPr>
            <w:r w:rsidRPr="00A969B7">
              <w:rPr>
                <w:sz w:val="18"/>
                <w:szCs w:val="18"/>
              </w:rPr>
              <w:t xml:space="preserve">erschliessen, </w:t>
            </w:r>
          </w:p>
          <w:p w:rsidR="0062261F" w:rsidRPr="00A969B7" w:rsidRDefault="00EE237B" w:rsidP="00EE237B">
            <w:pPr>
              <w:rPr>
                <w:spacing w:val="-8"/>
                <w:sz w:val="18"/>
                <w:szCs w:val="18"/>
              </w:rPr>
            </w:pPr>
            <w:r w:rsidRPr="00A969B7">
              <w:rPr>
                <w:sz w:val="18"/>
                <w:szCs w:val="18"/>
              </w:rPr>
              <w:t>einschätzen und anwenden</w:t>
            </w:r>
          </w:p>
        </w:tc>
        <w:tc>
          <w:tcPr>
            <w:tcW w:w="3906" w:type="pct"/>
            <w:tcBorders>
              <w:top w:val="single" w:sz="2" w:space="0" w:color="auto"/>
              <w:bottom w:val="single" w:sz="2" w:space="0" w:color="auto"/>
              <w:right w:val="single" w:sz="2" w:space="0" w:color="auto"/>
            </w:tcBorders>
            <w:shd w:val="clear" w:color="auto" w:fill="FFFFFF" w:themeFill="background1"/>
            <w:vAlign w:val="center"/>
          </w:tcPr>
          <w:p w:rsidR="0062261F" w:rsidRPr="00A969B7" w:rsidRDefault="006F5CBF" w:rsidP="005E3561">
            <w:pPr>
              <w:rPr>
                <w:rFonts w:cs="Arial"/>
                <w:szCs w:val="22"/>
              </w:rPr>
            </w:pPr>
          </w:p>
        </w:tc>
      </w:tr>
    </w:tbl>
    <w:p w:rsidR="00C21AEA" w:rsidRPr="00A969B7" w:rsidRDefault="006F5CBF" w:rsidP="0062261F">
      <w:pPr>
        <w:rPr>
          <w:sz w:val="8"/>
          <w:szCs w:val="8"/>
        </w:rPr>
      </w:pPr>
    </w:p>
    <w:tbl>
      <w:tblPr>
        <w:tblStyle w:val="Tabellenraster"/>
        <w:tblW w:w="5163" w:type="pct"/>
        <w:tblInd w:w="-126" w:type="dxa"/>
        <w:tblCellMar>
          <w:top w:w="28" w:type="dxa"/>
          <w:left w:w="28" w:type="dxa"/>
          <w:bottom w:w="28" w:type="dxa"/>
          <w:right w:w="28" w:type="dxa"/>
        </w:tblCellMar>
        <w:tblLook w:val="0400" w:firstRow="0" w:lastRow="0" w:firstColumn="0" w:lastColumn="0" w:noHBand="0" w:noVBand="1"/>
      </w:tblPr>
      <w:tblGrid>
        <w:gridCol w:w="438"/>
        <w:gridCol w:w="1560"/>
        <w:gridCol w:w="7133"/>
      </w:tblGrid>
      <w:tr w:rsidR="00BC31AD" w:rsidRPr="00A969B7" w:rsidTr="005E3561">
        <w:trPr>
          <w:cantSplit/>
          <w:trHeight w:val="1871"/>
        </w:trPr>
        <w:tc>
          <w:tcPr>
            <w:tcW w:w="240" w:type="pct"/>
            <w:tcBorders>
              <w:top w:val="single" w:sz="2" w:space="0" w:color="auto"/>
              <w:left w:val="single" w:sz="2" w:space="0" w:color="auto"/>
              <w:bottom w:val="single" w:sz="2" w:space="0" w:color="auto"/>
              <w:right w:val="single" w:sz="2" w:space="0" w:color="auto"/>
            </w:tcBorders>
            <w:shd w:val="clear" w:color="auto" w:fill="B6DDE8" w:themeFill="accent5" w:themeFillTint="66"/>
            <w:textDirection w:val="btLr"/>
            <w:vAlign w:val="center"/>
          </w:tcPr>
          <w:p w:rsidR="0062261F" w:rsidRPr="00A969B7" w:rsidRDefault="00EE237B" w:rsidP="0062261F">
            <w:pPr>
              <w:ind w:left="113" w:right="113"/>
              <w:jc w:val="center"/>
              <w:rPr>
                <w:b/>
                <w:szCs w:val="22"/>
              </w:rPr>
            </w:pPr>
            <w:r w:rsidRPr="00A969B7">
              <w:rPr>
                <w:b/>
                <w:szCs w:val="22"/>
              </w:rPr>
              <w:t>NMG.6</w:t>
            </w:r>
          </w:p>
        </w:tc>
        <w:tc>
          <w:tcPr>
            <w:tcW w:w="854" w:type="pct"/>
            <w:tcBorders>
              <w:top w:val="single" w:sz="2" w:space="0" w:color="auto"/>
              <w:left w:val="single" w:sz="2" w:space="0" w:color="auto"/>
              <w:bottom w:val="single" w:sz="2" w:space="0" w:color="auto"/>
            </w:tcBorders>
            <w:shd w:val="clear" w:color="auto" w:fill="B6DDE8" w:themeFill="accent5" w:themeFillTint="66"/>
            <w:vAlign w:val="center"/>
          </w:tcPr>
          <w:p w:rsidR="00F11C03" w:rsidRPr="00A969B7" w:rsidRDefault="00EE237B" w:rsidP="00EE237B">
            <w:pPr>
              <w:rPr>
                <w:sz w:val="18"/>
                <w:szCs w:val="18"/>
              </w:rPr>
            </w:pPr>
            <w:r w:rsidRPr="00A969B7">
              <w:rPr>
                <w:sz w:val="18"/>
                <w:szCs w:val="18"/>
              </w:rPr>
              <w:t xml:space="preserve">Arbeit, Produktion und Konsum - Situationen </w:t>
            </w:r>
          </w:p>
          <w:p w:rsidR="0062261F" w:rsidRPr="00A969B7" w:rsidRDefault="00EE237B" w:rsidP="00EE237B">
            <w:pPr>
              <w:rPr>
                <w:spacing w:val="-8"/>
                <w:sz w:val="18"/>
                <w:szCs w:val="18"/>
              </w:rPr>
            </w:pPr>
            <w:r w:rsidRPr="00A969B7">
              <w:rPr>
                <w:sz w:val="18"/>
                <w:szCs w:val="18"/>
              </w:rPr>
              <w:t>erschliessen</w:t>
            </w:r>
          </w:p>
        </w:tc>
        <w:tc>
          <w:tcPr>
            <w:tcW w:w="3906" w:type="pct"/>
            <w:tcBorders>
              <w:top w:val="single" w:sz="2" w:space="0" w:color="auto"/>
              <w:bottom w:val="single" w:sz="2" w:space="0" w:color="auto"/>
              <w:right w:val="single" w:sz="2" w:space="0" w:color="auto"/>
            </w:tcBorders>
            <w:shd w:val="clear" w:color="auto" w:fill="FFFFFF" w:themeFill="background1"/>
            <w:vAlign w:val="center"/>
          </w:tcPr>
          <w:p w:rsidR="0062261F" w:rsidRPr="00A969B7" w:rsidRDefault="006F5CBF" w:rsidP="005E3561">
            <w:pPr>
              <w:rPr>
                <w:rFonts w:cs="Arial"/>
                <w:szCs w:val="22"/>
              </w:rPr>
            </w:pPr>
          </w:p>
        </w:tc>
      </w:tr>
    </w:tbl>
    <w:p w:rsidR="00421854" w:rsidRPr="00A969B7" w:rsidRDefault="006F5CBF" w:rsidP="0062261F">
      <w:pPr>
        <w:rPr>
          <w:sz w:val="8"/>
          <w:szCs w:val="8"/>
        </w:rPr>
      </w:pPr>
    </w:p>
    <w:tbl>
      <w:tblPr>
        <w:tblStyle w:val="Tabellenraster"/>
        <w:tblW w:w="5163" w:type="pct"/>
        <w:tblInd w:w="-126" w:type="dxa"/>
        <w:shd w:val="clear" w:color="auto" w:fill="D9D9D9" w:themeFill="background1" w:themeFillShade="D9"/>
        <w:tblCellMar>
          <w:top w:w="28" w:type="dxa"/>
          <w:left w:w="28" w:type="dxa"/>
          <w:bottom w:w="28" w:type="dxa"/>
          <w:right w:w="28" w:type="dxa"/>
        </w:tblCellMar>
        <w:tblLook w:val="0400" w:firstRow="0" w:lastRow="0" w:firstColumn="0" w:lastColumn="0" w:noHBand="0" w:noVBand="1"/>
      </w:tblPr>
      <w:tblGrid>
        <w:gridCol w:w="1998"/>
        <w:gridCol w:w="7133"/>
      </w:tblGrid>
      <w:tr w:rsidR="00BC31AD" w:rsidRPr="00A969B7" w:rsidTr="00050F03">
        <w:trPr>
          <w:cantSplit/>
          <w:trHeight w:val="283"/>
        </w:trPr>
        <w:tc>
          <w:tcPr>
            <w:tcW w:w="1094" w:type="pct"/>
            <w:tcBorders>
              <w:top w:val="single" w:sz="2" w:space="0" w:color="auto"/>
              <w:left w:val="single" w:sz="2" w:space="0" w:color="auto"/>
              <w:bottom w:val="single" w:sz="2" w:space="0" w:color="auto"/>
            </w:tcBorders>
            <w:shd w:val="clear" w:color="auto" w:fill="D9D9D9" w:themeFill="background1" w:themeFillShade="D9"/>
            <w:vAlign w:val="center"/>
          </w:tcPr>
          <w:p w:rsidR="00C21AEA" w:rsidRPr="00A969B7" w:rsidRDefault="00EE237B" w:rsidP="00050F03">
            <w:pPr>
              <w:jc w:val="center"/>
              <w:rPr>
                <w:b/>
                <w:spacing w:val="-8"/>
                <w:sz w:val="18"/>
                <w:szCs w:val="18"/>
              </w:rPr>
            </w:pPr>
            <w:r w:rsidRPr="00A969B7">
              <w:rPr>
                <w:b/>
                <w:spacing w:val="-8"/>
                <w:sz w:val="18"/>
                <w:szCs w:val="18"/>
              </w:rPr>
              <w:lastRenderedPageBreak/>
              <w:t>Kompetenzbereich</w:t>
            </w:r>
          </w:p>
        </w:tc>
        <w:tc>
          <w:tcPr>
            <w:tcW w:w="3906" w:type="pct"/>
            <w:tcBorders>
              <w:top w:val="single" w:sz="2" w:space="0" w:color="auto"/>
              <w:bottom w:val="single" w:sz="2" w:space="0" w:color="auto"/>
              <w:right w:val="single" w:sz="2" w:space="0" w:color="auto"/>
            </w:tcBorders>
            <w:shd w:val="clear" w:color="auto" w:fill="D9D9D9" w:themeFill="background1" w:themeFillShade="D9"/>
            <w:vAlign w:val="center"/>
          </w:tcPr>
          <w:p w:rsidR="00C21AEA" w:rsidRPr="00A969B7" w:rsidRDefault="00EE237B" w:rsidP="00050F03">
            <w:pPr>
              <w:ind w:left="413" w:hanging="413"/>
              <w:jc w:val="center"/>
              <w:rPr>
                <w:rFonts w:cs="Arial"/>
                <w:b/>
                <w:sz w:val="18"/>
                <w:szCs w:val="18"/>
              </w:rPr>
            </w:pPr>
            <w:r w:rsidRPr="00A969B7">
              <w:rPr>
                <w:rFonts w:cs="Arial"/>
                <w:b/>
                <w:sz w:val="18"/>
                <w:szCs w:val="18"/>
              </w:rPr>
              <w:t>Inhalt / übergeordnete Fragestellung / Hinweis</w:t>
            </w:r>
          </w:p>
        </w:tc>
      </w:tr>
    </w:tbl>
    <w:p w:rsidR="00C21AEA" w:rsidRPr="00A969B7" w:rsidRDefault="006F5CBF" w:rsidP="0062261F">
      <w:pPr>
        <w:rPr>
          <w:sz w:val="8"/>
          <w:szCs w:val="8"/>
        </w:rPr>
      </w:pPr>
    </w:p>
    <w:tbl>
      <w:tblPr>
        <w:tblStyle w:val="Tabellenraster"/>
        <w:tblW w:w="5163" w:type="pct"/>
        <w:tblInd w:w="-126" w:type="dxa"/>
        <w:tblCellMar>
          <w:top w:w="28" w:type="dxa"/>
          <w:left w:w="28" w:type="dxa"/>
          <w:bottom w:w="28" w:type="dxa"/>
          <w:right w:w="28" w:type="dxa"/>
        </w:tblCellMar>
        <w:tblLook w:val="0400" w:firstRow="0" w:lastRow="0" w:firstColumn="0" w:lastColumn="0" w:noHBand="0" w:noVBand="1"/>
      </w:tblPr>
      <w:tblGrid>
        <w:gridCol w:w="438"/>
        <w:gridCol w:w="1560"/>
        <w:gridCol w:w="7133"/>
      </w:tblGrid>
      <w:tr w:rsidR="00BC31AD" w:rsidRPr="00A969B7" w:rsidTr="00EE237B">
        <w:trPr>
          <w:cantSplit/>
          <w:trHeight w:val="1871"/>
        </w:trPr>
        <w:tc>
          <w:tcPr>
            <w:tcW w:w="240" w:type="pct"/>
            <w:tcBorders>
              <w:top w:val="single" w:sz="2" w:space="0" w:color="auto"/>
              <w:left w:val="single" w:sz="2" w:space="0" w:color="auto"/>
              <w:bottom w:val="single" w:sz="2" w:space="0" w:color="auto"/>
              <w:right w:val="single" w:sz="2" w:space="0" w:color="auto"/>
            </w:tcBorders>
            <w:shd w:val="clear" w:color="auto" w:fill="B6DDE8" w:themeFill="accent5" w:themeFillTint="66"/>
            <w:textDirection w:val="btLr"/>
            <w:vAlign w:val="center"/>
          </w:tcPr>
          <w:p w:rsidR="0062261F" w:rsidRPr="00A969B7" w:rsidRDefault="00EE237B" w:rsidP="0062261F">
            <w:pPr>
              <w:ind w:left="113" w:right="113"/>
              <w:jc w:val="center"/>
              <w:rPr>
                <w:b/>
                <w:szCs w:val="22"/>
              </w:rPr>
            </w:pPr>
            <w:r w:rsidRPr="00A969B7">
              <w:rPr>
                <w:b/>
                <w:szCs w:val="22"/>
              </w:rPr>
              <w:t>NMG.7</w:t>
            </w:r>
          </w:p>
        </w:tc>
        <w:tc>
          <w:tcPr>
            <w:tcW w:w="854" w:type="pct"/>
            <w:tcBorders>
              <w:top w:val="single" w:sz="2" w:space="0" w:color="auto"/>
              <w:left w:val="single" w:sz="2" w:space="0" w:color="auto"/>
              <w:bottom w:val="single" w:sz="2" w:space="0" w:color="auto"/>
            </w:tcBorders>
            <w:shd w:val="clear" w:color="auto" w:fill="B6DDE8" w:themeFill="accent5" w:themeFillTint="66"/>
            <w:vAlign w:val="center"/>
          </w:tcPr>
          <w:p w:rsidR="0062261F" w:rsidRPr="00A969B7" w:rsidRDefault="00EE237B" w:rsidP="00EE237B">
            <w:pPr>
              <w:rPr>
                <w:spacing w:val="-8"/>
                <w:sz w:val="18"/>
                <w:szCs w:val="18"/>
              </w:rPr>
            </w:pPr>
            <w:r w:rsidRPr="00A969B7">
              <w:rPr>
                <w:spacing w:val="-8"/>
                <w:sz w:val="18"/>
                <w:szCs w:val="18"/>
              </w:rPr>
              <w:t>Lebensweisen und Lebensräume von Menschen e</w:t>
            </w:r>
            <w:r w:rsidRPr="00A969B7">
              <w:rPr>
                <w:spacing w:val="-8"/>
                <w:sz w:val="18"/>
                <w:szCs w:val="18"/>
              </w:rPr>
              <w:t>r</w:t>
            </w:r>
            <w:r w:rsidRPr="00A969B7">
              <w:rPr>
                <w:spacing w:val="-8"/>
                <w:sz w:val="18"/>
                <w:szCs w:val="18"/>
              </w:rPr>
              <w:t>schliessen und vergleichen</w:t>
            </w:r>
          </w:p>
        </w:tc>
        <w:tc>
          <w:tcPr>
            <w:tcW w:w="3906" w:type="pct"/>
            <w:tcBorders>
              <w:top w:val="single" w:sz="2" w:space="0" w:color="auto"/>
              <w:bottom w:val="single" w:sz="2" w:space="0" w:color="auto"/>
              <w:right w:val="single" w:sz="2" w:space="0" w:color="auto"/>
            </w:tcBorders>
            <w:shd w:val="clear" w:color="auto" w:fill="FFFFFF" w:themeFill="background1"/>
          </w:tcPr>
          <w:p w:rsidR="0062261F" w:rsidRPr="00A969B7" w:rsidRDefault="006F5CBF" w:rsidP="00050F03">
            <w:pPr>
              <w:ind w:left="413" w:hanging="413"/>
              <w:rPr>
                <w:rFonts w:cs="Arial"/>
                <w:szCs w:val="22"/>
              </w:rPr>
            </w:pPr>
          </w:p>
        </w:tc>
      </w:tr>
    </w:tbl>
    <w:p w:rsidR="0062261F" w:rsidRPr="00A969B7" w:rsidRDefault="006F5CBF" w:rsidP="0062261F">
      <w:pPr>
        <w:rPr>
          <w:sz w:val="8"/>
          <w:szCs w:val="8"/>
        </w:rPr>
      </w:pPr>
    </w:p>
    <w:tbl>
      <w:tblPr>
        <w:tblStyle w:val="Tabellenraster"/>
        <w:tblW w:w="5163" w:type="pct"/>
        <w:tblInd w:w="-126" w:type="dxa"/>
        <w:tblCellMar>
          <w:top w:w="28" w:type="dxa"/>
          <w:left w:w="28" w:type="dxa"/>
          <w:bottom w:w="28" w:type="dxa"/>
          <w:right w:w="28" w:type="dxa"/>
        </w:tblCellMar>
        <w:tblLook w:val="0400" w:firstRow="0" w:lastRow="0" w:firstColumn="0" w:lastColumn="0" w:noHBand="0" w:noVBand="1"/>
      </w:tblPr>
      <w:tblGrid>
        <w:gridCol w:w="438"/>
        <w:gridCol w:w="1560"/>
        <w:gridCol w:w="7133"/>
      </w:tblGrid>
      <w:tr w:rsidR="00BC31AD" w:rsidRPr="00A969B7" w:rsidTr="00EE237B">
        <w:trPr>
          <w:cantSplit/>
          <w:trHeight w:val="1871"/>
        </w:trPr>
        <w:tc>
          <w:tcPr>
            <w:tcW w:w="240" w:type="pct"/>
            <w:tcBorders>
              <w:top w:val="single" w:sz="2" w:space="0" w:color="auto"/>
              <w:left w:val="single" w:sz="2" w:space="0" w:color="auto"/>
              <w:bottom w:val="single" w:sz="2" w:space="0" w:color="auto"/>
              <w:right w:val="single" w:sz="2" w:space="0" w:color="auto"/>
            </w:tcBorders>
            <w:shd w:val="clear" w:color="auto" w:fill="B6DDE8" w:themeFill="accent5" w:themeFillTint="66"/>
            <w:textDirection w:val="btLr"/>
            <w:vAlign w:val="center"/>
          </w:tcPr>
          <w:p w:rsidR="0062261F" w:rsidRPr="00A969B7" w:rsidRDefault="00EE237B" w:rsidP="0062261F">
            <w:pPr>
              <w:ind w:left="113" w:right="113"/>
              <w:jc w:val="center"/>
              <w:rPr>
                <w:b/>
                <w:szCs w:val="22"/>
              </w:rPr>
            </w:pPr>
            <w:r w:rsidRPr="00A969B7">
              <w:rPr>
                <w:b/>
                <w:szCs w:val="22"/>
              </w:rPr>
              <w:t>NMG.8</w:t>
            </w:r>
          </w:p>
        </w:tc>
        <w:tc>
          <w:tcPr>
            <w:tcW w:w="854" w:type="pct"/>
            <w:tcBorders>
              <w:top w:val="single" w:sz="2" w:space="0" w:color="auto"/>
              <w:left w:val="single" w:sz="2" w:space="0" w:color="auto"/>
              <w:bottom w:val="single" w:sz="2" w:space="0" w:color="auto"/>
            </w:tcBorders>
            <w:shd w:val="clear" w:color="auto" w:fill="B6DDE8" w:themeFill="accent5" w:themeFillTint="66"/>
            <w:vAlign w:val="center"/>
          </w:tcPr>
          <w:p w:rsidR="0062261F" w:rsidRPr="00A969B7" w:rsidRDefault="00EE237B" w:rsidP="00EE237B">
            <w:pPr>
              <w:rPr>
                <w:sz w:val="18"/>
                <w:szCs w:val="18"/>
              </w:rPr>
            </w:pPr>
            <w:r w:rsidRPr="00A969B7">
              <w:rPr>
                <w:sz w:val="18"/>
                <w:szCs w:val="18"/>
              </w:rPr>
              <w:t>Menschen nutzen Räume - sich orientieren und mitgestalten</w:t>
            </w:r>
          </w:p>
        </w:tc>
        <w:tc>
          <w:tcPr>
            <w:tcW w:w="3906" w:type="pct"/>
            <w:tcBorders>
              <w:top w:val="single" w:sz="2" w:space="0" w:color="auto"/>
              <w:bottom w:val="single" w:sz="2" w:space="0" w:color="auto"/>
              <w:right w:val="single" w:sz="2" w:space="0" w:color="auto"/>
            </w:tcBorders>
            <w:shd w:val="clear" w:color="auto" w:fill="FFFFFF" w:themeFill="background1"/>
          </w:tcPr>
          <w:p w:rsidR="0062261F" w:rsidRPr="00A969B7" w:rsidRDefault="006F5CBF" w:rsidP="00050F03">
            <w:pPr>
              <w:ind w:left="413" w:hanging="413"/>
              <w:rPr>
                <w:rFonts w:cs="Arial"/>
                <w:szCs w:val="22"/>
              </w:rPr>
            </w:pPr>
          </w:p>
        </w:tc>
      </w:tr>
    </w:tbl>
    <w:p w:rsidR="00F227BD" w:rsidRPr="00A969B7" w:rsidRDefault="006F5CBF" w:rsidP="00976E07">
      <w:pPr>
        <w:rPr>
          <w:sz w:val="8"/>
          <w:szCs w:val="8"/>
        </w:rPr>
      </w:pPr>
    </w:p>
    <w:tbl>
      <w:tblPr>
        <w:tblStyle w:val="Tabellenraster"/>
        <w:tblW w:w="5163" w:type="pct"/>
        <w:tblInd w:w="-126" w:type="dxa"/>
        <w:tblCellMar>
          <w:top w:w="28" w:type="dxa"/>
          <w:left w:w="28" w:type="dxa"/>
          <w:bottom w:w="28" w:type="dxa"/>
          <w:right w:w="28" w:type="dxa"/>
        </w:tblCellMar>
        <w:tblLook w:val="0400" w:firstRow="0" w:lastRow="0" w:firstColumn="0" w:lastColumn="0" w:noHBand="0" w:noVBand="1"/>
      </w:tblPr>
      <w:tblGrid>
        <w:gridCol w:w="438"/>
        <w:gridCol w:w="1560"/>
        <w:gridCol w:w="7133"/>
      </w:tblGrid>
      <w:tr w:rsidR="00BC31AD" w:rsidRPr="00A969B7" w:rsidTr="00EE237B">
        <w:trPr>
          <w:cantSplit/>
          <w:trHeight w:val="1871"/>
        </w:trPr>
        <w:tc>
          <w:tcPr>
            <w:tcW w:w="240" w:type="pct"/>
            <w:tcBorders>
              <w:top w:val="single" w:sz="2" w:space="0" w:color="auto"/>
              <w:left w:val="single" w:sz="2" w:space="0" w:color="auto"/>
              <w:bottom w:val="single" w:sz="2" w:space="0" w:color="auto"/>
              <w:right w:val="single" w:sz="2" w:space="0" w:color="auto"/>
            </w:tcBorders>
            <w:shd w:val="clear" w:color="auto" w:fill="B6DDE8" w:themeFill="accent5" w:themeFillTint="66"/>
            <w:textDirection w:val="btLr"/>
            <w:vAlign w:val="center"/>
          </w:tcPr>
          <w:p w:rsidR="0062261F" w:rsidRPr="00A969B7" w:rsidRDefault="00EE237B" w:rsidP="00050F03">
            <w:pPr>
              <w:ind w:left="113" w:right="113"/>
              <w:jc w:val="center"/>
              <w:rPr>
                <w:b/>
                <w:szCs w:val="22"/>
              </w:rPr>
            </w:pPr>
            <w:r w:rsidRPr="00A969B7">
              <w:rPr>
                <w:b/>
                <w:szCs w:val="22"/>
              </w:rPr>
              <w:t>NMG.9</w:t>
            </w:r>
          </w:p>
        </w:tc>
        <w:tc>
          <w:tcPr>
            <w:tcW w:w="854" w:type="pct"/>
            <w:tcBorders>
              <w:top w:val="single" w:sz="2" w:space="0" w:color="auto"/>
              <w:left w:val="single" w:sz="2" w:space="0" w:color="auto"/>
              <w:bottom w:val="single" w:sz="2" w:space="0" w:color="auto"/>
            </w:tcBorders>
            <w:shd w:val="clear" w:color="auto" w:fill="B6DDE8" w:themeFill="accent5" w:themeFillTint="66"/>
            <w:vAlign w:val="center"/>
          </w:tcPr>
          <w:p w:rsidR="00F11C03" w:rsidRPr="00A969B7" w:rsidRDefault="00EE237B" w:rsidP="00EE237B">
            <w:pPr>
              <w:rPr>
                <w:sz w:val="18"/>
                <w:szCs w:val="18"/>
              </w:rPr>
            </w:pPr>
            <w:r w:rsidRPr="00A969B7">
              <w:rPr>
                <w:sz w:val="18"/>
                <w:szCs w:val="18"/>
              </w:rPr>
              <w:t xml:space="preserve">Zeit, Dauer und Wandel verstehen - Geschichte und </w:t>
            </w:r>
          </w:p>
          <w:p w:rsidR="00F11C03" w:rsidRPr="00A969B7" w:rsidRDefault="00EE237B" w:rsidP="00EE237B">
            <w:pPr>
              <w:rPr>
                <w:sz w:val="18"/>
                <w:szCs w:val="18"/>
              </w:rPr>
            </w:pPr>
            <w:r w:rsidRPr="00A969B7">
              <w:rPr>
                <w:sz w:val="18"/>
                <w:szCs w:val="18"/>
              </w:rPr>
              <w:t xml:space="preserve">Geschichten </w:t>
            </w:r>
          </w:p>
          <w:p w:rsidR="0062261F" w:rsidRPr="00A969B7" w:rsidRDefault="00EE237B" w:rsidP="00EE237B">
            <w:pPr>
              <w:rPr>
                <w:sz w:val="18"/>
                <w:szCs w:val="18"/>
              </w:rPr>
            </w:pPr>
            <w:r w:rsidRPr="00A969B7">
              <w:rPr>
                <w:sz w:val="18"/>
                <w:szCs w:val="18"/>
              </w:rPr>
              <w:t>unterscheiden</w:t>
            </w:r>
          </w:p>
        </w:tc>
        <w:tc>
          <w:tcPr>
            <w:tcW w:w="3906" w:type="pct"/>
            <w:tcBorders>
              <w:top w:val="single" w:sz="2" w:space="0" w:color="auto"/>
              <w:bottom w:val="single" w:sz="2" w:space="0" w:color="auto"/>
              <w:right w:val="single" w:sz="2" w:space="0" w:color="auto"/>
            </w:tcBorders>
            <w:shd w:val="clear" w:color="auto" w:fill="FFFFFF" w:themeFill="background1"/>
          </w:tcPr>
          <w:p w:rsidR="0062261F" w:rsidRPr="00A969B7" w:rsidRDefault="006F5CBF" w:rsidP="00050F03">
            <w:pPr>
              <w:ind w:left="413" w:hanging="413"/>
              <w:rPr>
                <w:rFonts w:cs="Arial"/>
                <w:szCs w:val="22"/>
              </w:rPr>
            </w:pPr>
          </w:p>
        </w:tc>
      </w:tr>
    </w:tbl>
    <w:p w:rsidR="0062261F" w:rsidRPr="00A969B7" w:rsidRDefault="006F5CBF" w:rsidP="0062261F">
      <w:pPr>
        <w:rPr>
          <w:sz w:val="8"/>
          <w:szCs w:val="8"/>
        </w:rPr>
      </w:pPr>
    </w:p>
    <w:tbl>
      <w:tblPr>
        <w:tblStyle w:val="Tabellenraster"/>
        <w:tblW w:w="5163" w:type="pct"/>
        <w:tblInd w:w="-126" w:type="dxa"/>
        <w:tblCellMar>
          <w:top w:w="28" w:type="dxa"/>
          <w:left w:w="28" w:type="dxa"/>
          <w:bottom w:w="28" w:type="dxa"/>
          <w:right w:w="28" w:type="dxa"/>
        </w:tblCellMar>
        <w:tblLook w:val="0400" w:firstRow="0" w:lastRow="0" w:firstColumn="0" w:lastColumn="0" w:noHBand="0" w:noVBand="1"/>
      </w:tblPr>
      <w:tblGrid>
        <w:gridCol w:w="438"/>
        <w:gridCol w:w="1560"/>
        <w:gridCol w:w="7133"/>
      </w:tblGrid>
      <w:tr w:rsidR="00BC31AD" w:rsidRPr="00A969B7" w:rsidTr="00EE237B">
        <w:trPr>
          <w:cantSplit/>
          <w:trHeight w:val="1871"/>
        </w:trPr>
        <w:tc>
          <w:tcPr>
            <w:tcW w:w="240" w:type="pct"/>
            <w:tcBorders>
              <w:top w:val="single" w:sz="2" w:space="0" w:color="auto"/>
              <w:left w:val="single" w:sz="2" w:space="0" w:color="auto"/>
              <w:bottom w:val="single" w:sz="2" w:space="0" w:color="auto"/>
              <w:right w:val="single" w:sz="2" w:space="0" w:color="auto"/>
            </w:tcBorders>
            <w:shd w:val="clear" w:color="auto" w:fill="B6DDE8" w:themeFill="accent5" w:themeFillTint="66"/>
            <w:textDirection w:val="btLr"/>
            <w:vAlign w:val="center"/>
          </w:tcPr>
          <w:p w:rsidR="0062261F" w:rsidRPr="00A969B7" w:rsidRDefault="00EE237B" w:rsidP="0062261F">
            <w:pPr>
              <w:ind w:left="113" w:right="113"/>
              <w:jc w:val="center"/>
              <w:rPr>
                <w:b/>
                <w:szCs w:val="22"/>
              </w:rPr>
            </w:pPr>
            <w:r w:rsidRPr="00A969B7">
              <w:rPr>
                <w:b/>
                <w:szCs w:val="22"/>
              </w:rPr>
              <w:t>NMG.10</w:t>
            </w:r>
          </w:p>
        </w:tc>
        <w:tc>
          <w:tcPr>
            <w:tcW w:w="854" w:type="pct"/>
            <w:tcBorders>
              <w:top w:val="single" w:sz="2" w:space="0" w:color="auto"/>
              <w:left w:val="single" w:sz="2" w:space="0" w:color="auto"/>
              <w:bottom w:val="single" w:sz="2" w:space="0" w:color="auto"/>
            </w:tcBorders>
            <w:shd w:val="clear" w:color="auto" w:fill="B6DDE8" w:themeFill="accent5" w:themeFillTint="66"/>
            <w:vAlign w:val="center"/>
          </w:tcPr>
          <w:p w:rsidR="00F11C03" w:rsidRPr="00A969B7" w:rsidRDefault="00EE237B" w:rsidP="00EE237B">
            <w:pPr>
              <w:rPr>
                <w:sz w:val="18"/>
                <w:szCs w:val="18"/>
              </w:rPr>
            </w:pPr>
            <w:r w:rsidRPr="00A969B7">
              <w:rPr>
                <w:sz w:val="18"/>
                <w:szCs w:val="18"/>
              </w:rPr>
              <w:t xml:space="preserve">Gemeinschaft und Gesellschaft - </w:t>
            </w:r>
          </w:p>
          <w:p w:rsidR="00F11C03" w:rsidRPr="00A969B7" w:rsidRDefault="00EE237B" w:rsidP="00EE237B">
            <w:pPr>
              <w:rPr>
                <w:sz w:val="18"/>
                <w:szCs w:val="18"/>
              </w:rPr>
            </w:pPr>
            <w:r w:rsidRPr="00A969B7">
              <w:rPr>
                <w:sz w:val="18"/>
                <w:szCs w:val="18"/>
              </w:rPr>
              <w:t xml:space="preserve">Zusammenleben </w:t>
            </w:r>
          </w:p>
          <w:p w:rsidR="0062261F" w:rsidRPr="00A969B7" w:rsidRDefault="00EE237B" w:rsidP="00EE237B">
            <w:pPr>
              <w:rPr>
                <w:sz w:val="18"/>
                <w:szCs w:val="18"/>
              </w:rPr>
            </w:pPr>
            <w:r w:rsidRPr="00A969B7">
              <w:rPr>
                <w:sz w:val="18"/>
                <w:szCs w:val="18"/>
              </w:rPr>
              <w:t>gestalten und sich engagieren</w:t>
            </w:r>
          </w:p>
        </w:tc>
        <w:tc>
          <w:tcPr>
            <w:tcW w:w="3906" w:type="pct"/>
            <w:tcBorders>
              <w:top w:val="single" w:sz="2" w:space="0" w:color="auto"/>
              <w:bottom w:val="single" w:sz="2" w:space="0" w:color="auto"/>
              <w:right w:val="single" w:sz="2" w:space="0" w:color="auto"/>
            </w:tcBorders>
            <w:shd w:val="clear" w:color="auto" w:fill="FFFFFF" w:themeFill="background1"/>
          </w:tcPr>
          <w:p w:rsidR="0062261F" w:rsidRPr="00A969B7" w:rsidRDefault="006F5CBF" w:rsidP="00050F03">
            <w:pPr>
              <w:ind w:left="413" w:hanging="413"/>
              <w:rPr>
                <w:rFonts w:cs="Arial"/>
                <w:szCs w:val="22"/>
              </w:rPr>
            </w:pPr>
          </w:p>
        </w:tc>
      </w:tr>
    </w:tbl>
    <w:p w:rsidR="0062261F" w:rsidRPr="00A969B7" w:rsidRDefault="006F5CBF" w:rsidP="0062261F">
      <w:pPr>
        <w:rPr>
          <w:sz w:val="8"/>
          <w:szCs w:val="8"/>
        </w:rPr>
      </w:pPr>
    </w:p>
    <w:tbl>
      <w:tblPr>
        <w:tblStyle w:val="Tabellenraster"/>
        <w:tblW w:w="5163" w:type="pct"/>
        <w:tblInd w:w="-126" w:type="dxa"/>
        <w:tblLayout w:type="fixed"/>
        <w:tblCellMar>
          <w:top w:w="28" w:type="dxa"/>
          <w:left w:w="28" w:type="dxa"/>
          <w:bottom w:w="28" w:type="dxa"/>
          <w:right w:w="28" w:type="dxa"/>
        </w:tblCellMar>
        <w:tblLook w:val="0400" w:firstRow="0" w:lastRow="0" w:firstColumn="0" w:lastColumn="0" w:noHBand="0" w:noVBand="1"/>
      </w:tblPr>
      <w:tblGrid>
        <w:gridCol w:w="438"/>
        <w:gridCol w:w="1558"/>
        <w:gridCol w:w="7135"/>
      </w:tblGrid>
      <w:tr w:rsidR="00BC31AD" w:rsidRPr="00A969B7" w:rsidTr="00EE237B">
        <w:trPr>
          <w:cantSplit/>
          <w:trHeight w:val="1871"/>
        </w:trPr>
        <w:tc>
          <w:tcPr>
            <w:tcW w:w="240" w:type="pct"/>
            <w:tcBorders>
              <w:top w:val="single" w:sz="2" w:space="0" w:color="auto"/>
              <w:left w:val="single" w:sz="2" w:space="0" w:color="auto"/>
              <w:bottom w:val="single" w:sz="2" w:space="0" w:color="auto"/>
              <w:right w:val="single" w:sz="2" w:space="0" w:color="auto"/>
            </w:tcBorders>
            <w:shd w:val="clear" w:color="auto" w:fill="B6DDE8" w:themeFill="accent5" w:themeFillTint="66"/>
            <w:textDirection w:val="btLr"/>
            <w:vAlign w:val="center"/>
          </w:tcPr>
          <w:p w:rsidR="0062261F" w:rsidRPr="00A969B7" w:rsidRDefault="00EE237B" w:rsidP="0062261F">
            <w:pPr>
              <w:ind w:left="113" w:right="113"/>
              <w:jc w:val="center"/>
              <w:rPr>
                <w:b/>
                <w:szCs w:val="22"/>
              </w:rPr>
            </w:pPr>
            <w:r w:rsidRPr="00A969B7">
              <w:rPr>
                <w:b/>
                <w:szCs w:val="22"/>
              </w:rPr>
              <w:t>NMG.11</w:t>
            </w:r>
          </w:p>
        </w:tc>
        <w:tc>
          <w:tcPr>
            <w:tcW w:w="853" w:type="pct"/>
            <w:tcBorders>
              <w:top w:val="single" w:sz="2" w:space="0" w:color="auto"/>
              <w:left w:val="single" w:sz="2" w:space="0" w:color="auto"/>
              <w:bottom w:val="single" w:sz="2" w:space="0" w:color="auto"/>
            </w:tcBorders>
            <w:shd w:val="clear" w:color="auto" w:fill="B6DDE8" w:themeFill="accent5" w:themeFillTint="66"/>
            <w:vAlign w:val="center"/>
          </w:tcPr>
          <w:p w:rsidR="0062261F" w:rsidRPr="00A969B7" w:rsidRDefault="00EE237B" w:rsidP="00EE237B">
            <w:pPr>
              <w:rPr>
                <w:sz w:val="18"/>
                <w:szCs w:val="18"/>
              </w:rPr>
            </w:pPr>
            <w:r w:rsidRPr="00A969B7">
              <w:rPr>
                <w:sz w:val="18"/>
                <w:szCs w:val="18"/>
              </w:rPr>
              <w:t>Grunderfahru</w:t>
            </w:r>
            <w:r w:rsidRPr="00A969B7">
              <w:rPr>
                <w:sz w:val="18"/>
                <w:szCs w:val="18"/>
              </w:rPr>
              <w:t>n</w:t>
            </w:r>
            <w:r w:rsidRPr="00A969B7">
              <w:rPr>
                <w:sz w:val="18"/>
                <w:szCs w:val="18"/>
              </w:rPr>
              <w:t>gen, Werte und Normen erkunden und reflektieren</w:t>
            </w:r>
          </w:p>
        </w:tc>
        <w:tc>
          <w:tcPr>
            <w:tcW w:w="3906" w:type="pct"/>
            <w:tcBorders>
              <w:top w:val="single" w:sz="2" w:space="0" w:color="auto"/>
              <w:bottom w:val="single" w:sz="2" w:space="0" w:color="auto"/>
              <w:right w:val="single" w:sz="2" w:space="0" w:color="auto"/>
            </w:tcBorders>
            <w:shd w:val="clear" w:color="auto" w:fill="FFFFFF" w:themeFill="background1"/>
          </w:tcPr>
          <w:p w:rsidR="0062261F" w:rsidRPr="00A969B7" w:rsidRDefault="006F5CBF" w:rsidP="00050F03">
            <w:pPr>
              <w:ind w:left="413" w:hanging="413"/>
              <w:rPr>
                <w:rFonts w:cs="Arial"/>
                <w:szCs w:val="22"/>
              </w:rPr>
            </w:pPr>
          </w:p>
        </w:tc>
      </w:tr>
    </w:tbl>
    <w:p w:rsidR="0062261F" w:rsidRPr="00A969B7" w:rsidRDefault="006F5CBF" w:rsidP="0062261F">
      <w:pPr>
        <w:rPr>
          <w:sz w:val="8"/>
          <w:szCs w:val="8"/>
        </w:rPr>
      </w:pPr>
    </w:p>
    <w:tbl>
      <w:tblPr>
        <w:tblStyle w:val="Tabellenraster"/>
        <w:tblW w:w="5163" w:type="pct"/>
        <w:tblInd w:w="-126" w:type="dxa"/>
        <w:tblCellMar>
          <w:top w:w="28" w:type="dxa"/>
          <w:left w:w="28" w:type="dxa"/>
          <w:bottom w:w="28" w:type="dxa"/>
          <w:right w:w="28" w:type="dxa"/>
        </w:tblCellMar>
        <w:tblLook w:val="0400" w:firstRow="0" w:lastRow="0" w:firstColumn="0" w:lastColumn="0" w:noHBand="0" w:noVBand="1"/>
      </w:tblPr>
      <w:tblGrid>
        <w:gridCol w:w="438"/>
        <w:gridCol w:w="1560"/>
        <w:gridCol w:w="7133"/>
      </w:tblGrid>
      <w:tr w:rsidR="00BC31AD" w:rsidRPr="00A969B7" w:rsidTr="00EE237B">
        <w:trPr>
          <w:cantSplit/>
          <w:trHeight w:val="1871"/>
        </w:trPr>
        <w:tc>
          <w:tcPr>
            <w:tcW w:w="240" w:type="pct"/>
            <w:tcBorders>
              <w:top w:val="single" w:sz="2" w:space="0" w:color="auto"/>
              <w:left w:val="single" w:sz="2" w:space="0" w:color="auto"/>
              <w:bottom w:val="single" w:sz="2" w:space="0" w:color="auto"/>
              <w:right w:val="single" w:sz="2" w:space="0" w:color="auto"/>
            </w:tcBorders>
            <w:shd w:val="clear" w:color="auto" w:fill="B6DDE8" w:themeFill="accent5" w:themeFillTint="66"/>
            <w:textDirection w:val="btLr"/>
            <w:vAlign w:val="center"/>
          </w:tcPr>
          <w:p w:rsidR="0062261F" w:rsidRPr="00A969B7" w:rsidRDefault="00EE237B" w:rsidP="00050F03">
            <w:pPr>
              <w:ind w:left="113" w:right="113"/>
              <w:jc w:val="center"/>
              <w:rPr>
                <w:b/>
                <w:szCs w:val="22"/>
              </w:rPr>
            </w:pPr>
            <w:r w:rsidRPr="00A969B7">
              <w:rPr>
                <w:b/>
                <w:szCs w:val="22"/>
              </w:rPr>
              <w:t>NMG.12</w:t>
            </w:r>
          </w:p>
        </w:tc>
        <w:tc>
          <w:tcPr>
            <w:tcW w:w="854" w:type="pct"/>
            <w:tcBorders>
              <w:top w:val="single" w:sz="2" w:space="0" w:color="auto"/>
              <w:left w:val="single" w:sz="2" w:space="0" w:color="auto"/>
              <w:bottom w:val="single" w:sz="2" w:space="0" w:color="auto"/>
            </w:tcBorders>
            <w:shd w:val="clear" w:color="auto" w:fill="B6DDE8" w:themeFill="accent5" w:themeFillTint="66"/>
            <w:vAlign w:val="center"/>
          </w:tcPr>
          <w:p w:rsidR="002B2DE6" w:rsidRPr="00A969B7" w:rsidRDefault="00EE237B" w:rsidP="00EE237B">
            <w:pPr>
              <w:rPr>
                <w:sz w:val="18"/>
                <w:szCs w:val="18"/>
              </w:rPr>
            </w:pPr>
            <w:r w:rsidRPr="00A969B7">
              <w:rPr>
                <w:sz w:val="18"/>
                <w:szCs w:val="18"/>
              </w:rPr>
              <w:t xml:space="preserve">Religionen </w:t>
            </w:r>
          </w:p>
          <w:p w:rsidR="002B2DE6" w:rsidRPr="00A969B7" w:rsidRDefault="00EE237B" w:rsidP="00EE237B">
            <w:pPr>
              <w:rPr>
                <w:sz w:val="18"/>
                <w:szCs w:val="18"/>
              </w:rPr>
            </w:pPr>
            <w:r w:rsidRPr="00A969B7">
              <w:rPr>
                <w:sz w:val="18"/>
                <w:szCs w:val="18"/>
              </w:rPr>
              <w:t xml:space="preserve">und Weltsichten </w:t>
            </w:r>
          </w:p>
          <w:p w:rsidR="0062261F" w:rsidRPr="00A969B7" w:rsidRDefault="00EE237B" w:rsidP="00EE237B">
            <w:pPr>
              <w:rPr>
                <w:sz w:val="18"/>
                <w:szCs w:val="18"/>
              </w:rPr>
            </w:pPr>
            <w:r w:rsidRPr="00A969B7">
              <w:rPr>
                <w:sz w:val="18"/>
                <w:szCs w:val="18"/>
              </w:rPr>
              <w:t>begegnen</w:t>
            </w:r>
          </w:p>
          <w:p w:rsidR="00EE237B" w:rsidRPr="00A969B7" w:rsidRDefault="00EE237B" w:rsidP="00EE237B">
            <w:pPr>
              <w:rPr>
                <w:sz w:val="18"/>
                <w:szCs w:val="18"/>
              </w:rPr>
            </w:pPr>
          </w:p>
        </w:tc>
        <w:tc>
          <w:tcPr>
            <w:tcW w:w="3906" w:type="pct"/>
            <w:tcBorders>
              <w:top w:val="single" w:sz="2" w:space="0" w:color="auto"/>
              <w:bottom w:val="single" w:sz="2" w:space="0" w:color="auto"/>
              <w:right w:val="single" w:sz="2" w:space="0" w:color="auto"/>
            </w:tcBorders>
            <w:shd w:val="clear" w:color="auto" w:fill="FFFFFF" w:themeFill="background1"/>
          </w:tcPr>
          <w:p w:rsidR="0062261F" w:rsidRPr="00A969B7" w:rsidRDefault="006F5CBF" w:rsidP="00050F03">
            <w:pPr>
              <w:ind w:left="413" w:hanging="413"/>
              <w:rPr>
                <w:rFonts w:cs="Arial"/>
                <w:szCs w:val="22"/>
              </w:rPr>
            </w:pPr>
          </w:p>
        </w:tc>
      </w:tr>
    </w:tbl>
    <w:p w:rsidR="0062261F" w:rsidRPr="00A969B7" w:rsidRDefault="006F5CBF" w:rsidP="002B2DE6"/>
    <w:sectPr w:rsidR="0062261F" w:rsidRPr="00A969B7" w:rsidSect="00F12366">
      <w:pgSz w:w="11906" w:h="16838" w:code="9"/>
      <w:pgMar w:top="1418" w:right="1134" w:bottom="1418" w:left="1985" w:header="142" w:footer="255"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3336" w:rsidRPr="00A969B7" w:rsidRDefault="00EE237B">
      <w:r w:rsidRPr="00A969B7">
        <w:separator/>
      </w:r>
    </w:p>
  </w:endnote>
  <w:endnote w:type="continuationSeparator" w:id="0">
    <w:p w:rsidR="002E3336" w:rsidRPr="00A969B7" w:rsidRDefault="00EE237B">
      <w:r w:rsidRPr="00A969B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2366" w:rsidRPr="00A969B7" w:rsidRDefault="006F5CBF">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3E87" w:rsidRPr="00A969B7" w:rsidRDefault="006F5CBF">
    <w:pPr>
      <w:pStyle w:val="Fuzeile"/>
      <w:rPr>
        <w:sz w:val="2"/>
      </w:rPr>
    </w:pPr>
  </w:p>
  <w:p w:rsidR="005D040E" w:rsidRPr="00A969B7" w:rsidRDefault="00EE237B">
    <w:bookmarkStart w:id="1" w:name="LogoTag"/>
    <w:bookmarkEnd w:id="1"/>
    <w:r w:rsidRPr="00A969B7">
      <w:rPr>
        <w:noProof/>
        <w:lang w:eastAsia="de-CH"/>
      </w:rPr>
      <w:drawing>
        <wp:anchor distT="0" distB="0" distL="114300" distR="114300" simplePos="0" relativeHeight="251659264" behindDoc="1" locked="1" layoutInCell="1" allowOverlap="1" wp14:anchorId="3D92F74E" wp14:editId="4A2648D9">
          <wp:simplePos x="0" y="0"/>
          <wp:positionH relativeFrom="page">
            <wp:posOffset>-35560</wp:posOffset>
          </wp:positionH>
          <wp:positionV relativeFrom="page">
            <wp:posOffset>9863455</wp:posOffset>
          </wp:positionV>
          <wp:extent cx="7559749" cy="786809"/>
          <wp:effectExtent l="0" t="0" r="0" b="0"/>
          <wp:wrapNone/>
          <wp:docPr id="3" name="Oaw.2015040215561153835216.0277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7559749" cy="786809"/>
                  </a:xfrm>
                  <a:prstGeom prst="rect">
                    <a:avLst/>
                  </a:prstGeom>
                </pic:spPr>
              </pic:pic>
            </a:graphicData>
          </a:graphic>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2366" w:rsidRPr="00A969B7" w:rsidRDefault="006F5CBF">
    <w:pPr>
      <w:pStyle w:val="Fuzeil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3E87" w:rsidRDefault="006F5CBF">
    <w:pPr>
      <w:pStyle w:val="Fuzeile"/>
      <w:rPr>
        <w:sz w:val="2"/>
      </w:rPr>
    </w:pPr>
  </w:p>
  <w:tbl>
    <w:tblPr>
      <w:tblW w:w="9128" w:type="dxa"/>
      <w:tblLayout w:type="fixed"/>
      <w:tblCellMar>
        <w:left w:w="57" w:type="dxa"/>
        <w:right w:w="0" w:type="dxa"/>
      </w:tblCellMar>
      <w:tblLook w:val="01E0" w:firstRow="1" w:lastRow="1" w:firstColumn="1" w:lastColumn="1" w:noHBand="0" w:noVBand="0"/>
    </w:tblPr>
    <w:tblGrid>
      <w:gridCol w:w="6177"/>
      <w:gridCol w:w="2951"/>
    </w:tblGrid>
    <w:tr w:rsidR="00BC31AD" w:rsidTr="003D3E87">
      <w:tc>
        <w:tcPr>
          <w:tcW w:w="6177" w:type="dxa"/>
          <w:vAlign w:val="center"/>
        </w:tcPr>
        <w:p w:rsidR="003D3E87" w:rsidRPr="007E2920" w:rsidRDefault="006F5CBF" w:rsidP="003D3E87">
          <w:pPr>
            <w:rPr>
              <w:sz w:val="16"/>
              <w:szCs w:val="16"/>
            </w:rPr>
          </w:pPr>
        </w:p>
      </w:tc>
      <w:tc>
        <w:tcPr>
          <w:tcW w:w="2951" w:type="dxa"/>
        </w:tcPr>
        <w:p w:rsidR="003D3E87" w:rsidRPr="00F31604" w:rsidRDefault="00EE237B" w:rsidP="003D3E87">
          <w:pPr>
            <w:pStyle w:val="Fuzeile"/>
            <w:jc w:val="right"/>
            <w:rPr>
              <w:kern w:val="0"/>
              <w:lang w:eastAsia="de-DE"/>
            </w:rPr>
          </w:pPr>
          <w:r>
            <w:rPr>
              <w:kern w:val="0"/>
              <w:lang w:eastAsia="de-DE"/>
            </w:rPr>
            <w:fldChar w:fldCharType="begin"/>
          </w:r>
          <w:r>
            <w:rPr>
              <w:kern w:val="0"/>
              <w:lang w:eastAsia="de-DE"/>
            </w:rPr>
            <w:instrText xml:space="preserve"> DOCPROPERTY "Doc.Page"\*CHARFORMAT </w:instrText>
          </w:r>
          <w:r>
            <w:rPr>
              <w:kern w:val="0"/>
              <w:lang w:eastAsia="de-DE"/>
            </w:rPr>
            <w:fldChar w:fldCharType="separate"/>
          </w:r>
          <w:r w:rsidR="00724395">
            <w:rPr>
              <w:kern w:val="0"/>
              <w:lang w:eastAsia="de-DE"/>
            </w:rPr>
            <w:t>Seite</w:t>
          </w:r>
          <w:r>
            <w:rPr>
              <w:kern w:val="0"/>
              <w:lang w:eastAsia="de-DE"/>
            </w:rPr>
            <w:fldChar w:fldCharType="end"/>
          </w:r>
          <w:r>
            <w:rPr>
              <w:kern w:val="0"/>
              <w:lang w:eastAsia="de-DE"/>
            </w:rPr>
            <w:t xml:space="preserve"> </w:t>
          </w:r>
          <w:r w:rsidRPr="00F31604">
            <w:rPr>
              <w:kern w:val="0"/>
              <w:lang w:eastAsia="de-DE"/>
            </w:rPr>
            <w:fldChar w:fldCharType="begin"/>
          </w:r>
          <w:r w:rsidRPr="00F31604">
            <w:rPr>
              <w:kern w:val="0"/>
              <w:lang w:eastAsia="de-DE"/>
            </w:rPr>
            <w:instrText xml:space="preserve"> PAGE </w:instrText>
          </w:r>
          <w:r w:rsidRPr="00F31604">
            <w:rPr>
              <w:kern w:val="0"/>
              <w:lang w:eastAsia="de-DE"/>
            </w:rPr>
            <w:fldChar w:fldCharType="separate"/>
          </w:r>
          <w:r w:rsidR="006F5CBF">
            <w:rPr>
              <w:noProof/>
              <w:kern w:val="0"/>
              <w:lang w:eastAsia="de-DE"/>
            </w:rPr>
            <w:t>4</w:t>
          </w:r>
          <w:r w:rsidRPr="00F31604">
            <w:rPr>
              <w:kern w:val="0"/>
              <w:lang w:eastAsia="de-DE"/>
            </w:rPr>
            <w:fldChar w:fldCharType="end"/>
          </w:r>
          <w:r w:rsidRPr="00F31604">
            <w:rPr>
              <w:kern w:val="0"/>
              <w:lang w:eastAsia="de-DE"/>
            </w:rPr>
            <w:t xml:space="preserve"> </w:t>
          </w:r>
          <w:r>
            <w:rPr>
              <w:kern w:val="0"/>
              <w:lang w:eastAsia="de-DE"/>
            </w:rPr>
            <w:fldChar w:fldCharType="begin"/>
          </w:r>
          <w:r>
            <w:rPr>
              <w:kern w:val="0"/>
              <w:lang w:eastAsia="de-DE"/>
            </w:rPr>
            <w:instrText xml:space="preserve"> DOCPROPERTY "Doc.of"\*CHARFORMAT </w:instrText>
          </w:r>
          <w:r>
            <w:rPr>
              <w:kern w:val="0"/>
              <w:lang w:eastAsia="de-DE"/>
            </w:rPr>
            <w:fldChar w:fldCharType="separate"/>
          </w:r>
          <w:r w:rsidR="00724395">
            <w:rPr>
              <w:kern w:val="0"/>
              <w:lang w:eastAsia="de-DE"/>
            </w:rPr>
            <w:t>von</w:t>
          </w:r>
          <w:r>
            <w:rPr>
              <w:kern w:val="0"/>
              <w:lang w:eastAsia="de-DE"/>
            </w:rPr>
            <w:fldChar w:fldCharType="end"/>
          </w:r>
          <w:r>
            <w:rPr>
              <w:kern w:val="0"/>
              <w:lang w:eastAsia="de-DE"/>
            </w:rPr>
            <w:t xml:space="preserve"> </w:t>
          </w:r>
          <w:r w:rsidRPr="00F31604">
            <w:rPr>
              <w:kern w:val="0"/>
              <w:lang w:eastAsia="de-DE"/>
            </w:rPr>
            <w:fldChar w:fldCharType="begin"/>
          </w:r>
          <w:r w:rsidRPr="00F31604">
            <w:rPr>
              <w:kern w:val="0"/>
              <w:lang w:eastAsia="de-DE"/>
            </w:rPr>
            <w:instrText xml:space="preserve"> NUMPAGES </w:instrText>
          </w:r>
          <w:r w:rsidRPr="00F31604">
            <w:rPr>
              <w:kern w:val="0"/>
              <w:lang w:eastAsia="de-DE"/>
            </w:rPr>
            <w:fldChar w:fldCharType="separate"/>
          </w:r>
          <w:r w:rsidR="006F5CBF">
            <w:rPr>
              <w:noProof/>
              <w:kern w:val="0"/>
              <w:lang w:eastAsia="de-DE"/>
            </w:rPr>
            <w:t>4</w:t>
          </w:r>
          <w:r w:rsidRPr="00F31604">
            <w:rPr>
              <w:kern w:val="0"/>
              <w:lang w:eastAsia="de-DE"/>
            </w:rPr>
            <w:fldChar w:fldCharType="end"/>
          </w:r>
        </w:p>
      </w:tc>
    </w:tr>
    <w:tr w:rsidR="00BC31AD" w:rsidTr="003D3E87">
      <w:tc>
        <w:tcPr>
          <w:tcW w:w="6177" w:type="dxa"/>
          <w:vAlign w:val="center"/>
        </w:tcPr>
        <w:p w:rsidR="003D3E87" w:rsidRPr="00F31604" w:rsidRDefault="006F5CBF" w:rsidP="003D3E87">
          <w:pPr>
            <w:pStyle w:val="Fuzeile"/>
            <w:rPr>
              <w:kern w:val="0"/>
              <w:sz w:val="12"/>
              <w:lang w:eastAsia="de-DE"/>
            </w:rPr>
          </w:pPr>
        </w:p>
      </w:tc>
      <w:tc>
        <w:tcPr>
          <w:tcW w:w="2951" w:type="dxa"/>
        </w:tcPr>
        <w:p w:rsidR="003D3E87" w:rsidRPr="00F31604" w:rsidRDefault="006F5CBF" w:rsidP="003D3E87">
          <w:pPr>
            <w:pStyle w:val="Fuzeile"/>
            <w:jc w:val="right"/>
            <w:rPr>
              <w:kern w:val="0"/>
              <w:lang w:eastAsia="de-DE"/>
            </w:rPr>
          </w:pPr>
        </w:p>
      </w:tc>
    </w:tr>
  </w:tbl>
  <w:p w:rsidR="003D3E87" w:rsidRDefault="006F5CBF">
    <w:pPr>
      <w:pStyle w:val="Fuzeile"/>
      <w:rPr>
        <w:sz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3E87" w:rsidRPr="00DE4799" w:rsidRDefault="00EE237B">
    <w:pPr>
      <w:pStyle w:val="Fuzeile"/>
      <w:rPr>
        <w:lang w:val="fr-FR"/>
      </w:rPr>
    </w:pPr>
    <w:r>
      <w:fldChar w:fldCharType="begin"/>
    </w:r>
    <w:r w:rsidRPr="00DE4799">
      <w:rPr>
        <w:lang w:val="fr-FR"/>
      </w:rPr>
      <w:instrText xml:space="preserve"> if </w:instrText>
    </w:r>
    <w:r>
      <w:fldChar w:fldCharType="begin"/>
    </w:r>
    <w:r w:rsidRPr="00DE4799">
      <w:rPr>
        <w:lang w:val="fr-FR"/>
      </w:rPr>
      <w:instrText xml:space="preserve"> DOCPROPERTY "Outputprofile.Internal.Draft"\*CHARFORMAT \&lt;OawJumpToField value=0/&gt;</w:instrText>
    </w:r>
    <w:r>
      <w:fldChar w:fldCharType="separate"/>
    </w:r>
    <w:r w:rsidR="00724395">
      <w:rPr>
        <w:b/>
        <w:bCs/>
        <w:lang w:val="de-DE"/>
      </w:rPr>
      <w:instrText>Fehler! Unbekannter Name für Dokument-Eigenschaft.</w:instrText>
    </w:r>
    <w:r>
      <w:fldChar w:fldCharType="end"/>
    </w:r>
    <w:r w:rsidRPr="00DE4799">
      <w:rPr>
        <w:lang w:val="fr-FR"/>
      </w:rPr>
      <w:instrText xml:space="preserve"> = "" "" "</w:instrText>
    </w:r>
    <w:r>
      <w:fldChar w:fldCharType="begin"/>
    </w:r>
    <w:r>
      <w:instrText xml:space="preserve"> DATE  \@ "dd.MM.yyyy, HH:mm:ss"  \* CHARFORMAT \&lt;OawJumpToField value=0/&gt;</w:instrText>
    </w:r>
    <w:r>
      <w:fldChar w:fldCharType="separate"/>
    </w:r>
    <w:r w:rsidR="006F5CBF">
      <w:rPr>
        <w:noProof/>
      </w:rPr>
      <w:instrText>05.12.2018, 13:39:01</w:instrText>
    </w:r>
    <w:r>
      <w:fldChar w:fldCharType="end"/>
    </w:r>
    <w:r w:rsidRPr="00DE4799">
      <w:rPr>
        <w:lang w:val="fr-FR"/>
      </w:rPr>
      <w:instrText xml:space="preserve">, </w:instrText>
    </w:r>
    <w:r>
      <w:fldChar w:fldCharType="begin"/>
    </w:r>
    <w:r w:rsidRPr="00DE4799">
      <w:rPr>
        <w:lang w:val="fr-FR"/>
      </w:rPr>
      <w:instrText xml:space="preserve"> FILENAME  \p  \* MERGEFORMAT </w:instrText>
    </w:r>
    <w:r>
      <w:fldChar w:fldCharType="separate"/>
    </w:r>
    <w:r w:rsidR="00724395">
      <w:rPr>
        <w:noProof/>
        <w:lang w:val="fr-FR"/>
      </w:rPr>
      <w:instrText>\\kt\shares\kthomes\ITruetsch\Eigene Dokumente\CMIAXIOMA\405a897d4ed046e2bd201064bf6baaba\Übergabejournal NMG Lehrplan 21.docx</w:instrText>
    </w:r>
    <w:r>
      <w:fldChar w:fldCharType="end"/>
    </w:r>
    <w:r w:rsidRPr="00DE4799">
      <w:rPr>
        <w:lang w:val="fr-FR"/>
      </w:rPr>
      <w:instrText>" \&lt;OawJumpToField value=0/&gt;</w:instrText>
    </w:r>
    <w:r>
      <w:fldChar w:fldCharType="separate"/>
    </w:r>
    <w:r w:rsidR="006F5CBF">
      <w:rPr>
        <w:noProof/>
      </w:rPr>
      <w:t>05.12.2018, 13:39:01</w:t>
    </w:r>
    <w:r w:rsidR="006F5CBF" w:rsidRPr="00DE4799">
      <w:rPr>
        <w:noProof/>
        <w:lang w:val="fr-FR"/>
      </w:rPr>
      <w:t xml:space="preserve">, </w:t>
    </w:r>
    <w:r w:rsidR="006F5CBF">
      <w:rPr>
        <w:noProof/>
        <w:lang w:val="fr-FR"/>
      </w:rPr>
      <w:t>\\kt\shares\kthomes\ITruetsch\Eigene Dokumente\CMIAXIOMA\405a897d4ed046e2bd201064bf6baaba\Übergabejournal NMG Lehrplan 21.docx</w:t>
    </w:r>
    <w:r>
      <w:fldChar w:fldCharType="end"/>
    </w:r>
    <w:r>
      <w:fldChar w:fldCharType="begin"/>
    </w:r>
    <w:r w:rsidRPr="00DE4799">
      <w:rPr>
        <w:lang w:val="fr-FR"/>
      </w:rPr>
      <w:instrText xml:space="preserve"> if </w:instrText>
    </w:r>
    <w:r>
      <w:fldChar w:fldCharType="begin"/>
    </w:r>
    <w:r w:rsidRPr="00DE4799">
      <w:rPr>
        <w:lang w:val="fr-FR"/>
      </w:rPr>
      <w:instrText xml:space="preserve"> DOCPROPERTY "Outputprofile.Internal.Original"\*CHARFORMAT \&lt;OawJumpToField value=0/&gt;</w:instrText>
    </w:r>
    <w:r>
      <w:fldChar w:fldCharType="separate"/>
    </w:r>
    <w:r w:rsidR="00724395">
      <w:rPr>
        <w:b/>
        <w:bCs/>
        <w:lang w:val="de-DE"/>
      </w:rPr>
      <w:instrText>Fehler! Unbekannter Name für Dokument-Eigenschaft.</w:instrText>
    </w:r>
    <w:r>
      <w:fldChar w:fldCharType="end"/>
    </w:r>
    <w:r w:rsidRPr="00DE4799">
      <w:rPr>
        <w:lang w:val="fr-FR"/>
      </w:rPr>
      <w:instrText xml:space="preserve"> = "" "" "</w:instrText>
    </w:r>
    <w:r>
      <w:fldChar w:fldCharType="begin"/>
    </w:r>
    <w:r>
      <w:instrText xml:space="preserve"> DATE  \@ "dd.MM.yyyy"  \* CHARFORMAT \&lt;OawJumpToField value=0/&gt;</w:instrText>
    </w:r>
    <w:r>
      <w:fldChar w:fldCharType="separate"/>
    </w:r>
    <w:r w:rsidR="006F5CBF">
      <w:rPr>
        <w:noProof/>
      </w:rPr>
      <w:instrText>05.12.2018</w:instrText>
    </w:r>
    <w:r>
      <w:fldChar w:fldCharType="end"/>
    </w:r>
    <w:r w:rsidRPr="00DE4799">
      <w:rPr>
        <w:lang w:val="fr-FR"/>
      </w:rPr>
      <w:instrText xml:space="preserve">, </w:instrText>
    </w:r>
    <w:r>
      <w:fldChar w:fldCharType="begin"/>
    </w:r>
    <w:r w:rsidRPr="00DE4799">
      <w:rPr>
        <w:lang w:val="fr-FR"/>
      </w:rPr>
      <w:instrText xml:space="preserve"> FILENAME  \p  \* MERGEFORMAT </w:instrText>
    </w:r>
    <w:r>
      <w:fldChar w:fldCharType="separate"/>
    </w:r>
    <w:r w:rsidR="00724395">
      <w:rPr>
        <w:noProof/>
        <w:lang w:val="fr-FR"/>
      </w:rPr>
      <w:instrText>\\kt\shares\kthomes\ITruetsch\Eigene Dokumente\CMIAXIOMA\405a897d4ed046e2bd201064bf6baaba\Übergabejournal NMG Lehrplan 21.docx</w:instrText>
    </w:r>
    <w:r>
      <w:fldChar w:fldCharType="end"/>
    </w:r>
    <w:r w:rsidRPr="00DE4799">
      <w:rPr>
        <w:lang w:val="fr-FR"/>
      </w:rPr>
      <w:instrText>" \&lt;OawJumpToField value=0/&gt;</w:instrText>
    </w:r>
    <w:r>
      <w:fldChar w:fldCharType="separate"/>
    </w:r>
    <w:r w:rsidR="006F5CBF">
      <w:rPr>
        <w:noProof/>
      </w:rPr>
      <w:t>05.12.2018</w:t>
    </w:r>
    <w:r w:rsidR="006F5CBF" w:rsidRPr="00DE4799">
      <w:rPr>
        <w:noProof/>
        <w:lang w:val="fr-FR"/>
      </w:rPr>
      <w:t xml:space="preserve">, </w:t>
    </w:r>
    <w:r w:rsidR="006F5CBF">
      <w:rPr>
        <w:noProof/>
        <w:lang w:val="fr-FR"/>
      </w:rPr>
      <w:t>\\kt\shares\kthomes\ITruetsch\Eigene Dokumente\CMIAXIOMA\405a897d4ed046e2bd201064bf6baaba\Übergabejournal NMG Lehrplan 21.docx</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3336" w:rsidRPr="00A969B7" w:rsidRDefault="00EE237B">
      <w:r w:rsidRPr="00A969B7">
        <w:separator/>
      </w:r>
    </w:p>
  </w:footnote>
  <w:footnote w:type="continuationSeparator" w:id="0">
    <w:p w:rsidR="002E3336" w:rsidRPr="00A969B7" w:rsidRDefault="00EE237B">
      <w:r w:rsidRPr="00A969B7">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2366" w:rsidRPr="00A969B7" w:rsidRDefault="006F5CBF">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0815" w:rsidRPr="00A969B7" w:rsidRDefault="00EE237B" w:rsidP="00083C78">
    <w:pPr>
      <w:pStyle w:val="Kopfzeile"/>
      <w:tabs>
        <w:tab w:val="clear" w:pos="4320"/>
        <w:tab w:val="clear" w:pos="8640"/>
        <w:tab w:val="left" w:pos="1080"/>
      </w:tabs>
    </w:pPr>
    <w:bookmarkStart w:id="0" w:name="LogoSchriftzug"/>
    <w:bookmarkEnd w:id="0"/>
    <w:r w:rsidRPr="00A969B7">
      <w:rPr>
        <w:noProof/>
        <w:lang w:eastAsia="de-CH"/>
      </w:rPr>
      <w:drawing>
        <wp:anchor distT="0" distB="0" distL="114300" distR="114300" simplePos="0" relativeHeight="251658240" behindDoc="1" locked="1" layoutInCell="1" allowOverlap="1" wp14:anchorId="087C964E" wp14:editId="2E9ED4C7">
          <wp:simplePos x="0" y="0"/>
          <wp:positionH relativeFrom="page">
            <wp:posOffset>179705</wp:posOffset>
          </wp:positionH>
          <wp:positionV relativeFrom="page">
            <wp:posOffset>215900</wp:posOffset>
          </wp:positionV>
          <wp:extent cx="712382" cy="5178056"/>
          <wp:effectExtent l="0" t="0" r="0" b="3810"/>
          <wp:wrapNone/>
          <wp:docPr id="1" name="Oaw.2015040209382872983432.1136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712382" cy="5178056"/>
                  </a:xfrm>
                  <a:prstGeom prst="rect">
                    <a:avLst/>
                  </a:prstGeom>
                </pic:spPr>
              </pic:pic>
            </a:graphicData>
          </a:graphic>
        </wp:anchor>
      </w:drawing>
    </w:r>
    <w:r w:rsidRPr="00A969B7">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2366" w:rsidRPr="00A969B7" w:rsidRDefault="006F5CBF">
    <w:pPr>
      <w:pStyle w:val="Kopfzeil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3E87" w:rsidRPr="0051144A" w:rsidRDefault="006F5CBF" w:rsidP="003D3E87">
    <w:pPr>
      <w:pStyle w:val="Kopfzeile"/>
      <w:rPr>
        <w:sz w:val="2"/>
        <w:szCs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3E87" w:rsidRDefault="006F5CBF">
    <w:pPr>
      <w:pStyle w:val="Kopfzeile"/>
      <w:spacing w:line="20" w:lineRule="exact"/>
      <w:rPr>
        <w:sz w:val="2"/>
        <w:szCs w:val="2"/>
      </w:rPr>
    </w:pPr>
  </w:p>
  <w:p w:rsidR="003D3E87" w:rsidRPr="00473DA5" w:rsidRDefault="00EE237B">
    <w:pPr>
      <w:pStyle w:val="Kopfzeile"/>
      <w:rPr>
        <w:color w:val="000000"/>
        <w:sz w:val="2"/>
        <w:szCs w:val="2"/>
      </w:rPr>
    </w:pPr>
    <w:r>
      <w:t>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60E7C06"/>
    <w:lvl w:ilvl="0">
      <w:start w:val="1"/>
      <w:numFmt w:val="decimal"/>
      <w:lvlText w:val="%1."/>
      <w:lvlJc w:val="left"/>
      <w:pPr>
        <w:tabs>
          <w:tab w:val="num" w:pos="1492"/>
        </w:tabs>
        <w:ind w:left="1492" w:hanging="360"/>
      </w:pPr>
    </w:lvl>
  </w:abstractNum>
  <w:abstractNum w:abstractNumId="1">
    <w:nsid w:val="FFFFFF7D"/>
    <w:multiLevelType w:val="singleLevel"/>
    <w:tmpl w:val="D1FEB460"/>
    <w:lvl w:ilvl="0">
      <w:start w:val="1"/>
      <w:numFmt w:val="decimal"/>
      <w:lvlText w:val="%1."/>
      <w:lvlJc w:val="left"/>
      <w:pPr>
        <w:tabs>
          <w:tab w:val="num" w:pos="1209"/>
        </w:tabs>
        <w:ind w:left="1209" w:hanging="360"/>
      </w:pPr>
    </w:lvl>
  </w:abstractNum>
  <w:abstractNum w:abstractNumId="2">
    <w:nsid w:val="FFFFFF7E"/>
    <w:multiLevelType w:val="singleLevel"/>
    <w:tmpl w:val="2A3EF69A"/>
    <w:lvl w:ilvl="0">
      <w:start w:val="1"/>
      <w:numFmt w:val="decimal"/>
      <w:lvlText w:val="%1."/>
      <w:lvlJc w:val="left"/>
      <w:pPr>
        <w:tabs>
          <w:tab w:val="num" w:pos="926"/>
        </w:tabs>
        <w:ind w:left="926" w:hanging="360"/>
      </w:pPr>
    </w:lvl>
  </w:abstractNum>
  <w:abstractNum w:abstractNumId="3">
    <w:nsid w:val="FFFFFF7F"/>
    <w:multiLevelType w:val="singleLevel"/>
    <w:tmpl w:val="124C2F96"/>
    <w:lvl w:ilvl="0">
      <w:start w:val="1"/>
      <w:numFmt w:val="decimal"/>
      <w:lvlText w:val="%1."/>
      <w:lvlJc w:val="left"/>
      <w:pPr>
        <w:tabs>
          <w:tab w:val="num" w:pos="643"/>
        </w:tabs>
        <w:ind w:left="643" w:hanging="360"/>
      </w:pPr>
    </w:lvl>
  </w:abstractNum>
  <w:abstractNum w:abstractNumId="4">
    <w:nsid w:val="FFFFFF80"/>
    <w:multiLevelType w:val="singleLevel"/>
    <w:tmpl w:val="F168B2B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C36DC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23276B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A3839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250F2AA"/>
    <w:lvl w:ilvl="0">
      <w:start w:val="1"/>
      <w:numFmt w:val="decimal"/>
      <w:lvlText w:val="%1."/>
      <w:lvlJc w:val="left"/>
      <w:pPr>
        <w:tabs>
          <w:tab w:val="num" w:pos="284"/>
        </w:tabs>
        <w:ind w:left="284" w:hanging="284"/>
      </w:pPr>
      <w:rPr>
        <w:rFonts w:hint="default"/>
      </w:rPr>
    </w:lvl>
  </w:abstractNum>
  <w:abstractNum w:abstractNumId="9">
    <w:nsid w:val="FFFFFF89"/>
    <w:multiLevelType w:val="singleLevel"/>
    <w:tmpl w:val="B2F886F6"/>
    <w:lvl w:ilvl="0">
      <w:start w:val="1"/>
      <w:numFmt w:val="bullet"/>
      <w:lvlText w:val=""/>
      <w:lvlJc w:val="left"/>
      <w:pPr>
        <w:tabs>
          <w:tab w:val="num" w:pos="284"/>
        </w:tabs>
        <w:ind w:left="284" w:hanging="284"/>
      </w:pPr>
      <w:rPr>
        <w:rFonts w:ascii="Symbol" w:hAnsi="Symbol" w:hint="default"/>
      </w:rPr>
    </w:lvl>
  </w:abstractNum>
  <w:abstractNum w:abstractNumId="10">
    <w:nsid w:val="036F5CEF"/>
    <w:multiLevelType w:val="hybridMultilevel"/>
    <w:tmpl w:val="B0762150"/>
    <w:lvl w:ilvl="0" w:tplc="600C2DCC">
      <w:start w:val="2"/>
      <w:numFmt w:val="decimal"/>
      <w:lvlText w:val="%1"/>
      <w:lvlJc w:val="left"/>
      <w:pPr>
        <w:tabs>
          <w:tab w:val="num" w:pos="720"/>
        </w:tabs>
        <w:ind w:left="720" w:hanging="360"/>
      </w:pPr>
      <w:rPr>
        <w:rFonts w:hint="default"/>
      </w:rPr>
    </w:lvl>
    <w:lvl w:ilvl="1" w:tplc="4B8CB40C" w:tentative="1">
      <w:start w:val="1"/>
      <w:numFmt w:val="lowerLetter"/>
      <w:lvlText w:val="%2."/>
      <w:lvlJc w:val="left"/>
      <w:pPr>
        <w:tabs>
          <w:tab w:val="num" w:pos="1440"/>
        </w:tabs>
        <w:ind w:left="1440" w:hanging="360"/>
      </w:pPr>
    </w:lvl>
    <w:lvl w:ilvl="2" w:tplc="DC683742" w:tentative="1">
      <w:start w:val="1"/>
      <w:numFmt w:val="lowerRoman"/>
      <w:lvlText w:val="%3."/>
      <w:lvlJc w:val="right"/>
      <w:pPr>
        <w:tabs>
          <w:tab w:val="num" w:pos="2160"/>
        </w:tabs>
        <w:ind w:left="2160" w:hanging="180"/>
      </w:pPr>
    </w:lvl>
    <w:lvl w:ilvl="3" w:tplc="503C9C7A" w:tentative="1">
      <w:start w:val="1"/>
      <w:numFmt w:val="decimal"/>
      <w:lvlText w:val="%4."/>
      <w:lvlJc w:val="left"/>
      <w:pPr>
        <w:tabs>
          <w:tab w:val="num" w:pos="2880"/>
        </w:tabs>
        <w:ind w:left="2880" w:hanging="360"/>
      </w:pPr>
    </w:lvl>
    <w:lvl w:ilvl="4" w:tplc="949002A8" w:tentative="1">
      <w:start w:val="1"/>
      <w:numFmt w:val="lowerLetter"/>
      <w:lvlText w:val="%5."/>
      <w:lvlJc w:val="left"/>
      <w:pPr>
        <w:tabs>
          <w:tab w:val="num" w:pos="3600"/>
        </w:tabs>
        <w:ind w:left="3600" w:hanging="360"/>
      </w:pPr>
    </w:lvl>
    <w:lvl w:ilvl="5" w:tplc="39F2429A" w:tentative="1">
      <w:start w:val="1"/>
      <w:numFmt w:val="lowerRoman"/>
      <w:lvlText w:val="%6."/>
      <w:lvlJc w:val="right"/>
      <w:pPr>
        <w:tabs>
          <w:tab w:val="num" w:pos="4320"/>
        </w:tabs>
        <w:ind w:left="4320" w:hanging="180"/>
      </w:pPr>
    </w:lvl>
    <w:lvl w:ilvl="6" w:tplc="A038EB76" w:tentative="1">
      <w:start w:val="1"/>
      <w:numFmt w:val="decimal"/>
      <w:lvlText w:val="%7."/>
      <w:lvlJc w:val="left"/>
      <w:pPr>
        <w:tabs>
          <w:tab w:val="num" w:pos="5040"/>
        </w:tabs>
        <w:ind w:left="5040" w:hanging="360"/>
      </w:pPr>
    </w:lvl>
    <w:lvl w:ilvl="7" w:tplc="CC8246D8" w:tentative="1">
      <w:start w:val="1"/>
      <w:numFmt w:val="lowerLetter"/>
      <w:lvlText w:val="%8."/>
      <w:lvlJc w:val="left"/>
      <w:pPr>
        <w:tabs>
          <w:tab w:val="num" w:pos="5760"/>
        </w:tabs>
        <w:ind w:left="5760" w:hanging="360"/>
      </w:pPr>
    </w:lvl>
    <w:lvl w:ilvl="8" w:tplc="51E6767E" w:tentative="1">
      <w:start w:val="1"/>
      <w:numFmt w:val="lowerRoman"/>
      <w:lvlText w:val="%9."/>
      <w:lvlJc w:val="right"/>
      <w:pPr>
        <w:tabs>
          <w:tab w:val="num" w:pos="6480"/>
        </w:tabs>
        <w:ind w:left="6480" w:hanging="180"/>
      </w:pPr>
    </w:lvl>
  </w:abstractNum>
  <w:abstractNum w:abstractNumId="11">
    <w:nsid w:val="03F73D8E"/>
    <w:multiLevelType w:val="multilevel"/>
    <w:tmpl w:val="DE32DC6E"/>
    <w:lvl w:ilvl="0">
      <w:start w:val="1"/>
      <w:numFmt w:val="bullet"/>
      <w:lvlText w:val=""/>
      <w:lvlJc w:val="left"/>
      <w:pPr>
        <w:tabs>
          <w:tab w:val="num" w:pos="425"/>
        </w:tabs>
        <w:ind w:left="425" w:hanging="425"/>
      </w:pPr>
      <w:rPr>
        <w:rFonts w:ascii="Wingdings" w:hAnsi="Wingdings" w:hint="default"/>
      </w:rPr>
    </w:lvl>
    <w:lvl w:ilvl="1">
      <w:start w:val="1"/>
      <w:numFmt w:val="bullet"/>
      <w:lvlText w:val=""/>
      <w:lvlJc w:val="left"/>
      <w:pPr>
        <w:tabs>
          <w:tab w:val="num" w:pos="851"/>
        </w:tabs>
        <w:ind w:left="851" w:hanging="426"/>
      </w:pPr>
      <w:rPr>
        <w:rFonts w:ascii="Wingdings" w:hAnsi="Wingdings" w:hint="default"/>
      </w:rPr>
    </w:lvl>
    <w:lvl w:ilvl="2">
      <w:start w:val="1"/>
      <w:numFmt w:val="bullet"/>
      <w:lvlText w:val=""/>
      <w:lvlJc w:val="left"/>
      <w:pPr>
        <w:tabs>
          <w:tab w:val="num" w:pos="1276"/>
        </w:tabs>
        <w:ind w:left="1276" w:hanging="425"/>
      </w:pPr>
      <w:rPr>
        <w:rFonts w:ascii="Wingdings" w:hAnsi="Wingdings" w:hint="default"/>
      </w:rPr>
    </w:lvl>
    <w:lvl w:ilvl="3">
      <w:start w:val="1"/>
      <w:numFmt w:val="bullet"/>
      <w:lvlText w:val=""/>
      <w:lvlJc w:val="left"/>
      <w:pPr>
        <w:tabs>
          <w:tab w:val="num" w:pos="1701"/>
        </w:tabs>
        <w:ind w:left="1701" w:hanging="425"/>
      </w:pPr>
      <w:rPr>
        <w:rFonts w:ascii="Wingdings" w:hAnsi="Wingdings" w:hint="default"/>
      </w:rPr>
    </w:lvl>
    <w:lvl w:ilvl="4">
      <w:start w:val="1"/>
      <w:numFmt w:val="bullet"/>
      <w:lvlText w:val=""/>
      <w:lvlJc w:val="left"/>
      <w:pPr>
        <w:tabs>
          <w:tab w:val="num" w:pos="2126"/>
        </w:tabs>
        <w:ind w:left="2126" w:hanging="425"/>
      </w:pPr>
      <w:rPr>
        <w:rFonts w:ascii="Wingdings" w:hAnsi="Wingdings" w:hint="default"/>
      </w:rPr>
    </w:lvl>
    <w:lvl w:ilvl="5">
      <w:start w:val="1"/>
      <w:numFmt w:val="bullet"/>
      <w:lvlText w:val=""/>
      <w:lvlJc w:val="left"/>
      <w:pPr>
        <w:tabs>
          <w:tab w:val="num" w:pos="2552"/>
        </w:tabs>
        <w:ind w:left="2552" w:hanging="426"/>
      </w:pPr>
      <w:rPr>
        <w:rFonts w:ascii="Wingdings" w:hAnsi="Wingdings"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3402"/>
        </w:tabs>
        <w:ind w:left="3402" w:hanging="425"/>
      </w:pPr>
      <w:rPr>
        <w:rFonts w:ascii="Wingdings" w:hAnsi="Wingdings" w:hint="default"/>
      </w:rPr>
    </w:lvl>
    <w:lvl w:ilvl="8">
      <w:start w:val="1"/>
      <w:numFmt w:val="bullet"/>
      <w:lvlText w:val=""/>
      <w:lvlJc w:val="left"/>
      <w:pPr>
        <w:tabs>
          <w:tab w:val="num" w:pos="3827"/>
        </w:tabs>
        <w:ind w:left="3827" w:hanging="425"/>
      </w:pPr>
      <w:rPr>
        <w:rFonts w:ascii="Wingdings" w:hAnsi="Wingdings" w:hint="default"/>
      </w:rPr>
    </w:lvl>
  </w:abstractNum>
  <w:abstractNum w:abstractNumId="12">
    <w:nsid w:val="04433AFC"/>
    <w:multiLevelType w:val="multilevel"/>
    <w:tmpl w:val="7B865244"/>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3">
    <w:nsid w:val="05CA4FC0"/>
    <w:multiLevelType w:val="multilevel"/>
    <w:tmpl w:val="C03680B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4">
    <w:nsid w:val="0AB50660"/>
    <w:multiLevelType w:val="multilevel"/>
    <w:tmpl w:val="42B0BC74"/>
    <w:lvl w:ilvl="0">
      <w:start w:val="1"/>
      <w:numFmt w:val="decimal"/>
      <w:pStyle w:val="ListWithNumbers"/>
      <w:lvlText w:val="%1."/>
      <w:lvlJc w:val="left"/>
      <w:pPr>
        <w:tabs>
          <w:tab w:val="num" w:pos="425"/>
        </w:tabs>
        <w:ind w:left="425" w:hanging="425"/>
      </w:pPr>
      <w:rPr>
        <w:rFonts w:hint="default"/>
      </w:rPr>
    </w:lvl>
    <w:lvl w:ilvl="1">
      <w:start w:val="1"/>
      <w:numFmt w:val="decimal"/>
      <w:lvlRestart w:val="0"/>
      <w:lvlText w:val="%2."/>
      <w:lvlJc w:val="left"/>
      <w:pPr>
        <w:tabs>
          <w:tab w:val="num" w:pos="851"/>
        </w:tabs>
        <w:ind w:left="851" w:hanging="426"/>
      </w:pPr>
      <w:rPr>
        <w:rFonts w:hint="default"/>
      </w:rPr>
    </w:lvl>
    <w:lvl w:ilvl="2">
      <w:start w:val="1"/>
      <w:numFmt w:val="decimal"/>
      <w:lvlRestart w:val="0"/>
      <w:lvlText w:val="%3."/>
      <w:lvlJc w:val="left"/>
      <w:pPr>
        <w:tabs>
          <w:tab w:val="num" w:pos="-2126"/>
        </w:tabs>
        <w:ind w:left="1276" w:hanging="425"/>
      </w:pPr>
      <w:rPr>
        <w:rFonts w:hint="default"/>
      </w:rPr>
    </w:lvl>
    <w:lvl w:ilvl="3">
      <w:start w:val="1"/>
      <w:numFmt w:val="decimal"/>
      <w:lvlRestart w:val="0"/>
      <w:lvlText w:val="%4."/>
      <w:lvlJc w:val="left"/>
      <w:pPr>
        <w:tabs>
          <w:tab w:val="num" w:pos="1701"/>
        </w:tabs>
        <w:ind w:left="1701" w:hanging="425"/>
      </w:pPr>
      <w:rPr>
        <w:rFonts w:hint="default"/>
      </w:rPr>
    </w:lvl>
    <w:lvl w:ilvl="4">
      <w:start w:val="1"/>
      <w:numFmt w:val="decimal"/>
      <w:lvlRestart w:val="0"/>
      <w:lvlText w:val="%5."/>
      <w:lvlJc w:val="left"/>
      <w:pPr>
        <w:tabs>
          <w:tab w:val="num" w:pos="2126"/>
        </w:tabs>
        <w:ind w:left="2126" w:hanging="425"/>
      </w:pPr>
      <w:rPr>
        <w:rFonts w:hint="default"/>
      </w:rPr>
    </w:lvl>
    <w:lvl w:ilvl="5">
      <w:start w:val="1"/>
      <w:numFmt w:val="decimal"/>
      <w:lvlRestart w:val="0"/>
      <w:lvlText w:val="%6."/>
      <w:lvlJc w:val="left"/>
      <w:pPr>
        <w:tabs>
          <w:tab w:val="num" w:pos="2552"/>
        </w:tabs>
        <w:ind w:left="2552" w:hanging="426"/>
      </w:pPr>
      <w:rPr>
        <w:rFonts w:hint="default"/>
      </w:rPr>
    </w:lvl>
    <w:lvl w:ilvl="6">
      <w:start w:val="1"/>
      <w:numFmt w:val="decimal"/>
      <w:lvlRestart w:val="0"/>
      <w:lvlText w:val="%7."/>
      <w:lvlJc w:val="left"/>
      <w:pPr>
        <w:tabs>
          <w:tab w:val="num" w:pos="2977"/>
        </w:tabs>
        <w:ind w:left="2977" w:hanging="425"/>
      </w:pPr>
      <w:rPr>
        <w:rFonts w:hint="default"/>
      </w:rPr>
    </w:lvl>
    <w:lvl w:ilvl="7">
      <w:start w:val="1"/>
      <w:numFmt w:val="decimal"/>
      <w:lvlRestart w:val="0"/>
      <w:lvlText w:val="%8."/>
      <w:lvlJc w:val="left"/>
      <w:pPr>
        <w:tabs>
          <w:tab w:val="num" w:pos="3402"/>
        </w:tabs>
        <w:ind w:left="3402" w:hanging="425"/>
      </w:pPr>
      <w:rPr>
        <w:rFonts w:hint="default"/>
      </w:rPr>
    </w:lvl>
    <w:lvl w:ilvl="8">
      <w:start w:val="1"/>
      <w:numFmt w:val="decimal"/>
      <w:lvlRestart w:val="0"/>
      <w:lvlText w:val="%9."/>
      <w:lvlJc w:val="left"/>
      <w:pPr>
        <w:tabs>
          <w:tab w:val="num" w:pos="3827"/>
        </w:tabs>
        <w:ind w:left="3827" w:hanging="425"/>
      </w:pPr>
      <w:rPr>
        <w:rFonts w:hint="default"/>
      </w:rPr>
    </w:lvl>
  </w:abstractNum>
  <w:abstractNum w:abstractNumId="15">
    <w:nsid w:val="0EE479E5"/>
    <w:multiLevelType w:val="multilevel"/>
    <w:tmpl w:val="B57CCC28"/>
    <w:lvl w:ilvl="0">
      <w:start w:val="1"/>
      <w:numFmt w:val="bullet"/>
      <w:pStyle w:val="ListWithCheckboxes"/>
      <w:lvlText w:val="□"/>
      <w:lvlJc w:val="left"/>
      <w:pPr>
        <w:tabs>
          <w:tab w:val="num" w:pos="360"/>
        </w:tabs>
        <w:ind w:left="360" w:hanging="360"/>
      </w:pPr>
      <w:rPr>
        <w:rFonts w:ascii="Arial" w:hAnsi="Arial" w:hint="default"/>
      </w:rPr>
    </w:lvl>
    <w:lvl w:ilvl="1">
      <w:start w:val="1"/>
      <w:numFmt w:val="bullet"/>
      <w:lvlText w:val=""/>
      <w:lvlJc w:val="left"/>
      <w:pPr>
        <w:tabs>
          <w:tab w:val="num" w:pos="851"/>
        </w:tabs>
        <w:ind w:left="851" w:hanging="426"/>
      </w:pPr>
      <w:rPr>
        <w:rFonts w:ascii="Wingdings" w:hAnsi="Wingdings" w:hint="default"/>
      </w:rPr>
    </w:lvl>
    <w:lvl w:ilvl="2">
      <w:start w:val="1"/>
      <w:numFmt w:val="bullet"/>
      <w:lvlText w:val=""/>
      <w:lvlJc w:val="left"/>
      <w:pPr>
        <w:tabs>
          <w:tab w:val="num" w:pos="1276"/>
        </w:tabs>
        <w:ind w:left="1276" w:hanging="425"/>
      </w:pPr>
      <w:rPr>
        <w:rFonts w:ascii="Wingdings" w:hAnsi="Wingdings" w:hint="default"/>
      </w:rPr>
    </w:lvl>
    <w:lvl w:ilvl="3">
      <w:start w:val="1"/>
      <w:numFmt w:val="bullet"/>
      <w:lvlText w:val=""/>
      <w:lvlJc w:val="left"/>
      <w:pPr>
        <w:tabs>
          <w:tab w:val="num" w:pos="1701"/>
        </w:tabs>
        <w:ind w:left="1701" w:hanging="425"/>
      </w:pPr>
      <w:rPr>
        <w:rFonts w:ascii="Wingdings" w:hAnsi="Wingdings" w:hint="default"/>
      </w:rPr>
    </w:lvl>
    <w:lvl w:ilvl="4">
      <w:start w:val="1"/>
      <w:numFmt w:val="bullet"/>
      <w:lvlText w:val=""/>
      <w:lvlJc w:val="left"/>
      <w:pPr>
        <w:tabs>
          <w:tab w:val="num" w:pos="2126"/>
        </w:tabs>
        <w:ind w:left="2126" w:hanging="425"/>
      </w:pPr>
      <w:rPr>
        <w:rFonts w:ascii="Wingdings" w:hAnsi="Wingdings" w:hint="default"/>
      </w:rPr>
    </w:lvl>
    <w:lvl w:ilvl="5">
      <w:start w:val="1"/>
      <w:numFmt w:val="bullet"/>
      <w:lvlText w:val=""/>
      <w:lvlJc w:val="left"/>
      <w:pPr>
        <w:tabs>
          <w:tab w:val="num" w:pos="2552"/>
        </w:tabs>
        <w:ind w:left="2552" w:hanging="426"/>
      </w:pPr>
      <w:rPr>
        <w:rFonts w:ascii="Wingdings" w:hAnsi="Wingdings"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3402"/>
        </w:tabs>
        <w:ind w:left="3402" w:hanging="425"/>
      </w:pPr>
      <w:rPr>
        <w:rFonts w:ascii="Wingdings" w:hAnsi="Wingdings" w:hint="default"/>
      </w:rPr>
    </w:lvl>
    <w:lvl w:ilvl="8">
      <w:start w:val="1"/>
      <w:numFmt w:val="bullet"/>
      <w:lvlText w:val=""/>
      <w:lvlJc w:val="left"/>
      <w:pPr>
        <w:tabs>
          <w:tab w:val="num" w:pos="3827"/>
        </w:tabs>
        <w:ind w:left="3827" w:hanging="425"/>
      </w:pPr>
      <w:rPr>
        <w:rFonts w:ascii="Wingdings" w:hAnsi="Wingdings" w:hint="default"/>
      </w:rPr>
    </w:lvl>
  </w:abstractNum>
  <w:abstractNum w:abstractNumId="16">
    <w:nsid w:val="1A7A7029"/>
    <w:multiLevelType w:val="hybridMultilevel"/>
    <w:tmpl w:val="D848D9FE"/>
    <w:lvl w:ilvl="0" w:tplc="411894F6">
      <w:start w:val="1"/>
      <w:numFmt w:val="bullet"/>
      <w:lvlText w:val=""/>
      <w:lvlJc w:val="left"/>
      <w:pPr>
        <w:tabs>
          <w:tab w:val="num" w:pos="284"/>
        </w:tabs>
        <w:ind w:left="284" w:hanging="284"/>
      </w:pPr>
      <w:rPr>
        <w:rFonts w:ascii="Wingdings" w:hAnsi="Wingdings" w:hint="default"/>
      </w:rPr>
    </w:lvl>
    <w:lvl w:ilvl="1" w:tplc="1CFEC56A">
      <w:start w:val="1"/>
      <w:numFmt w:val="decimal"/>
      <w:lvlText w:val="%2."/>
      <w:lvlJc w:val="left"/>
      <w:pPr>
        <w:tabs>
          <w:tab w:val="num" w:pos="1440"/>
        </w:tabs>
        <w:ind w:left="1440" w:hanging="360"/>
      </w:pPr>
      <w:rPr>
        <w:rFonts w:hint="default"/>
      </w:rPr>
    </w:lvl>
    <w:lvl w:ilvl="2" w:tplc="1222014A" w:tentative="1">
      <w:start w:val="1"/>
      <w:numFmt w:val="bullet"/>
      <w:lvlText w:val=""/>
      <w:lvlJc w:val="left"/>
      <w:pPr>
        <w:tabs>
          <w:tab w:val="num" w:pos="2160"/>
        </w:tabs>
        <w:ind w:left="2160" w:hanging="360"/>
      </w:pPr>
      <w:rPr>
        <w:rFonts w:ascii="Wingdings" w:hAnsi="Wingdings" w:hint="default"/>
      </w:rPr>
    </w:lvl>
    <w:lvl w:ilvl="3" w:tplc="D83ACC1A" w:tentative="1">
      <w:start w:val="1"/>
      <w:numFmt w:val="bullet"/>
      <w:lvlText w:val=""/>
      <w:lvlJc w:val="left"/>
      <w:pPr>
        <w:tabs>
          <w:tab w:val="num" w:pos="2880"/>
        </w:tabs>
        <w:ind w:left="2880" w:hanging="360"/>
      </w:pPr>
      <w:rPr>
        <w:rFonts w:ascii="Symbol" w:hAnsi="Symbol" w:hint="default"/>
      </w:rPr>
    </w:lvl>
    <w:lvl w:ilvl="4" w:tplc="BD7E316A" w:tentative="1">
      <w:start w:val="1"/>
      <w:numFmt w:val="bullet"/>
      <w:lvlText w:val="o"/>
      <w:lvlJc w:val="left"/>
      <w:pPr>
        <w:tabs>
          <w:tab w:val="num" w:pos="3600"/>
        </w:tabs>
        <w:ind w:left="3600" w:hanging="360"/>
      </w:pPr>
      <w:rPr>
        <w:rFonts w:ascii="Courier New" w:hAnsi="Courier New" w:cs="Courier New" w:hint="default"/>
      </w:rPr>
    </w:lvl>
    <w:lvl w:ilvl="5" w:tplc="3D2E6E6A" w:tentative="1">
      <w:start w:val="1"/>
      <w:numFmt w:val="bullet"/>
      <w:lvlText w:val=""/>
      <w:lvlJc w:val="left"/>
      <w:pPr>
        <w:tabs>
          <w:tab w:val="num" w:pos="4320"/>
        </w:tabs>
        <w:ind w:left="4320" w:hanging="360"/>
      </w:pPr>
      <w:rPr>
        <w:rFonts w:ascii="Wingdings" w:hAnsi="Wingdings" w:hint="default"/>
      </w:rPr>
    </w:lvl>
    <w:lvl w:ilvl="6" w:tplc="59405888" w:tentative="1">
      <w:start w:val="1"/>
      <w:numFmt w:val="bullet"/>
      <w:lvlText w:val=""/>
      <w:lvlJc w:val="left"/>
      <w:pPr>
        <w:tabs>
          <w:tab w:val="num" w:pos="5040"/>
        </w:tabs>
        <w:ind w:left="5040" w:hanging="360"/>
      </w:pPr>
      <w:rPr>
        <w:rFonts w:ascii="Symbol" w:hAnsi="Symbol" w:hint="default"/>
      </w:rPr>
    </w:lvl>
    <w:lvl w:ilvl="7" w:tplc="DB0C0560" w:tentative="1">
      <w:start w:val="1"/>
      <w:numFmt w:val="bullet"/>
      <w:lvlText w:val="o"/>
      <w:lvlJc w:val="left"/>
      <w:pPr>
        <w:tabs>
          <w:tab w:val="num" w:pos="5760"/>
        </w:tabs>
        <w:ind w:left="5760" w:hanging="360"/>
      </w:pPr>
      <w:rPr>
        <w:rFonts w:ascii="Courier New" w:hAnsi="Courier New" w:cs="Courier New" w:hint="default"/>
      </w:rPr>
    </w:lvl>
    <w:lvl w:ilvl="8" w:tplc="ABAEE842" w:tentative="1">
      <w:start w:val="1"/>
      <w:numFmt w:val="bullet"/>
      <w:lvlText w:val=""/>
      <w:lvlJc w:val="left"/>
      <w:pPr>
        <w:tabs>
          <w:tab w:val="num" w:pos="6480"/>
        </w:tabs>
        <w:ind w:left="6480" w:hanging="360"/>
      </w:pPr>
      <w:rPr>
        <w:rFonts w:ascii="Wingdings" w:hAnsi="Wingdings" w:hint="default"/>
      </w:rPr>
    </w:lvl>
  </w:abstractNum>
  <w:abstractNum w:abstractNumId="17">
    <w:nsid w:val="1F54116A"/>
    <w:multiLevelType w:val="multilevel"/>
    <w:tmpl w:val="F7CCF10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8">
    <w:nsid w:val="2AF12D2D"/>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2DAE2175"/>
    <w:multiLevelType w:val="hybridMultilevel"/>
    <w:tmpl w:val="513A73F0"/>
    <w:lvl w:ilvl="0" w:tplc="23443ADA">
      <w:start w:val="1"/>
      <w:numFmt w:val="bullet"/>
      <w:lvlText w:val=""/>
      <w:lvlJc w:val="left"/>
      <w:pPr>
        <w:tabs>
          <w:tab w:val="num" w:pos="0"/>
        </w:tabs>
        <w:ind w:left="57" w:hanging="57"/>
      </w:pPr>
      <w:rPr>
        <w:rFonts w:ascii="Symbol" w:hAnsi="Symbol" w:hint="default"/>
      </w:rPr>
    </w:lvl>
    <w:lvl w:ilvl="1" w:tplc="226CD682" w:tentative="1">
      <w:start w:val="1"/>
      <w:numFmt w:val="bullet"/>
      <w:lvlText w:val="o"/>
      <w:lvlJc w:val="left"/>
      <w:pPr>
        <w:tabs>
          <w:tab w:val="num" w:pos="1440"/>
        </w:tabs>
        <w:ind w:left="1440" w:hanging="360"/>
      </w:pPr>
      <w:rPr>
        <w:rFonts w:ascii="Courier New" w:hAnsi="Courier New" w:cs="Courier New" w:hint="default"/>
      </w:rPr>
    </w:lvl>
    <w:lvl w:ilvl="2" w:tplc="E3607F3A" w:tentative="1">
      <w:start w:val="1"/>
      <w:numFmt w:val="bullet"/>
      <w:lvlText w:val=""/>
      <w:lvlJc w:val="left"/>
      <w:pPr>
        <w:tabs>
          <w:tab w:val="num" w:pos="2160"/>
        </w:tabs>
        <w:ind w:left="2160" w:hanging="360"/>
      </w:pPr>
      <w:rPr>
        <w:rFonts w:ascii="Wingdings" w:hAnsi="Wingdings" w:hint="default"/>
      </w:rPr>
    </w:lvl>
    <w:lvl w:ilvl="3" w:tplc="346C953C" w:tentative="1">
      <w:start w:val="1"/>
      <w:numFmt w:val="bullet"/>
      <w:lvlText w:val=""/>
      <w:lvlJc w:val="left"/>
      <w:pPr>
        <w:tabs>
          <w:tab w:val="num" w:pos="2880"/>
        </w:tabs>
        <w:ind w:left="2880" w:hanging="360"/>
      </w:pPr>
      <w:rPr>
        <w:rFonts w:ascii="Symbol" w:hAnsi="Symbol" w:hint="default"/>
      </w:rPr>
    </w:lvl>
    <w:lvl w:ilvl="4" w:tplc="8C588AA4" w:tentative="1">
      <w:start w:val="1"/>
      <w:numFmt w:val="bullet"/>
      <w:lvlText w:val="o"/>
      <w:lvlJc w:val="left"/>
      <w:pPr>
        <w:tabs>
          <w:tab w:val="num" w:pos="3600"/>
        </w:tabs>
        <w:ind w:left="3600" w:hanging="360"/>
      </w:pPr>
      <w:rPr>
        <w:rFonts w:ascii="Courier New" w:hAnsi="Courier New" w:cs="Courier New" w:hint="default"/>
      </w:rPr>
    </w:lvl>
    <w:lvl w:ilvl="5" w:tplc="52980C88" w:tentative="1">
      <w:start w:val="1"/>
      <w:numFmt w:val="bullet"/>
      <w:lvlText w:val=""/>
      <w:lvlJc w:val="left"/>
      <w:pPr>
        <w:tabs>
          <w:tab w:val="num" w:pos="4320"/>
        </w:tabs>
        <w:ind w:left="4320" w:hanging="360"/>
      </w:pPr>
      <w:rPr>
        <w:rFonts w:ascii="Wingdings" w:hAnsi="Wingdings" w:hint="default"/>
      </w:rPr>
    </w:lvl>
    <w:lvl w:ilvl="6" w:tplc="41BAD042" w:tentative="1">
      <w:start w:val="1"/>
      <w:numFmt w:val="bullet"/>
      <w:lvlText w:val=""/>
      <w:lvlJc w:val="left"/>
      <w:pPr>
        <w:tabs>
          <w:tab w:val="num" w:pos="5040"/>
        </w:tabs>
        <w:ind w:left="5040" w:hanging="360"/>
      </w:pPr>
      <w:rPr>
        <w:rFonts w:ascii="Symbol" w:hAnsi="Symbol" w:hint="default"/>
      </w:rPr>
    </w:lvl>
    <w:lvl w:ilvl="7" w:tplc="1F9E4CD0" w:tentative="1">
      <w:start w:val="1"/>
      <w:numFmt w:val="bullet"/>
      <w:lvlText w:val="o"/>
      <w:lvlJc w:val="left"/>
      <w:pPr>
        <w:tabs>
          <w:tab w:val="num" w:pos="5760"/>
        </w:tabs>
        <w:ind w:left="5760" w:hanging="360"/>
      </w:pPr>
      <w:rPr>
        <w:rFonts w:ascii="Courier New" w:hAnsi="Courier New" w:cs="Courier New" w:hint="default"/>
      </w:rPr>
    </w:lvl>
    <w:lvl w:ilvl="8" w:tplc="55FE71C6" w:tentative="1">
      <w:start w:val="1"/>
      <w:numFmt w:val="bullet"/>
      <w:lvlText w:val=""/>
      <w:lvlJc w:val="left"/>
      <w:pPr>
        <w:tabs>
          <w:tab w:val="num" w:pos="6480"/>
        </w:tabs>
        <w:ind w:left="6480" w:hanging="360"/>
      </w:pPr>
      <w:rPr>
        <w:rFonts w:ascii="Wingdings" w:hAnsi="Wingdings" w:hint="default"/>
      </w:rPr>
    </w:lvl>
  </w:abstractNum>
  <w:abstractNum w:abstractNumId="20">
    <w:nsid w:val="3A05210B"/>
    <w:multiLevelType w:val="multilevel"/>
    <w:tmpl w:val="6DD29D6A"/>
    <w:lvl w:ilvl="0">
      <w:start w:val="1"/>
      <w:numFmt w:val="lowerLetter"/>
      <w:pStyle w:val="ListWithLetters"/>
      <w:lvlText w:val="%1."/>
      <w:lvlJc w:val="left"/>
      <w:pPr>
        <w:tabs>
          <w:tab w:val="num" w:pos="425"/>
        </w:tabs>
        <w:ind w:left="425" w:hanging="425"/>
      </w:pPr>
      <w:rPr>
        <w:rFonts w:hint="default"/>
      </w:rPr>
    </w:lvl>
    <w:lvl w:ilvl="1">
      <w:start w:val="1"/>
      <w:numFmt w:val="lowerLetter"/>
      <w:lvlRestart w:val="0"/>
      <w:lvlText w:val="%2."/>
      <w:lvlJc w:val="left"/>
      <w:pPr>
        <w:tabs>
          <w:tab w:val="num" w:pos="851"/>
        </w:tabs>
        <w:ind w:left="851" w:hanging="426"/>
      </w:pPr>
      <w:rPr>
        <w:rFonts w:hint="default"/>
      </w:rPr>
    </w:lvl>
    <w:lvl w:ilvl="2">
      <w:start w:val="1"/>
      <w:numFmt w:val="lowerLetter"/>
      <w:lvlRestart w:val="0"/>
      <w:lvlText w:val="%3."/>
      <w:lvlJc w:val="left"/>
      <w:pPr>
        <w:tabs>
          <w:tab w:val="num" w:pos="1276"/>
        </w:tabs>
        <w:ind w:left="1276" w:hanging="425"/>
      </w:pPr>
      <w:rPr>
        <w:rFonts w:hint="default"/>
      </w:rPr>
    </w:lvl>
    <w:lvl w:ilvl="3">
      <w:start w:val="1"/>
      <w:numFmt w:val="lowerLetter"/>
      <w:lvlRestart w:val="0"/>
      <w:lvlText w:val="%4."/>
      <w:lvlJc w:val="left"/>
      <w:pPr>
        <w:tabs>
          <w:tab w:val="num" w:pos="1701"/>
        </w:tabs>
        <w:ind w:left="1701" w:hanging="425"/>
      </w:pPr>
      <w:rPr>
        <w:rFonts w:hint="default"/>
      </w:rPr>
    </w:lvl>
    <w:lvl w:ilvl="4">
      <w:start w:val="1"/>
      <w:numFmt w:val="lowerLetter"/>
      <w:lvlRestart w:val="0"/>
      <w:lvlText w:val="%5."/>
      <w:lvlJc w:val="left"/>
      <w:pPr>
        <w:tabs>
          <w:tab w:val="num" w:pos="2126"/>
        </w:tabs>
        <w:ind w:left="2126" w:hanging="425"/>
      </w:pPr>
      <w:rPr>
        <w:rFonts w:hint="default"/>
      </w:rPr>
    </w:lvl>
    <w:lvl w:ilvl="5">
      <w:start w:val="1"/>
      <w:numFmt w:val="lowerLetter"/>
      <w:lvlRestart w:val="0"/>
      <w:lvlText w:val="%6."/>
      <w:lvlJc w:val="left"/>
      <w:pPr>
        <w:tabs>
          <w:tab w:val="num" w:pos="2552"/>
        </w:tabs>
        <w:ind w:left="2552" w:hanging="426"/>
      </w:pPr>
      <w:rPr>
        <w:rFonts w:hint="default"/>
      </w:rPr>
    </w:lvl>
    <w:lvl w:ilvl="6">
      <w:start w:val="1"/>
      <w:numFmt w:val="lowerLetter"/>
      <w:lvlRestart w:val="0"/>
      <w:lvlText w:val="%7."/>
      <w:lvlJc w:val="left"/>
      <w:pPr>
        <w:tabs>
          <w:tab w:val="num" w:pos="2977"/>
        </w:tabs>
        <w:ind w:left="2977" w:hanging="425"/>
      </w:pPr>
      <w:rPr>
        <w:rFonts w:hint="default"/>
      </w:rPr>
    </w:lvl>
    <w:lvl w:ilvl="7">
      <w:start w:val="1"/>
      <w:numFmt w:val="lowerLetter"/>
      <w:lvlRestart w:val="0"/>
      <w:lvlText w:val="%8."/>
      <w:lvlJc w:val="left"/>
      <w:pPr>
        <w:tabs>
          <w:tab w:val="num" w:pos="3402"/>
        </w:tabs>
        <w:ind w:left="3402" w:hanging="425"/>
      </w:pPr>
      <w:rPr>
        <w:rFonts w:hint="default"/>
      </w:rPr>
    </w:lvl>
    <w:lvl w:ilvl="8">
      <w:start w:val="1"/>
      <w:numFmt w:val="lowerLetter"/>
      <w:lvlRestart w:val="0"/>
      <w:lvlText w:val="%9."/>
      <w:lvlJc w:val="left"/>
      <w:pPr>
        <w:tabs>
          <w:tab w:val="num" w:pos="3827"/>
        </w:tabs>
        <w:ind w:left="3827" w:hanging="425"/>
      </w:pPr>
      <w:rPr>
        <w:rFonts w:hint="default"/>
      </w:rPr>
    </w:lvl>
  </w:abstractNum>
  <w:abstractNum w:abstractNumId="21">
    <w:nsid w:val="3B12622D"/>
    <w:multiLevelType w:val="multilevel"/>
    <w:tmpl w:val="7E06195C"/>
    <w:lvl w:ilvl="0">
      <w:start w:val="1"/>
      <w:numFmt w:val="bullet"/>
      <w:lvlText w:val=""/>
      <w:lvlJc w:val="left"/>
      <w:pPr>
        <w:tabs>
          <w:tab w:val="num" w:pos="0"/>
        </w:tabs>
        <w:ind w:left="0" w:firstLine="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3C0F3FB0"/>
    <w:multiLevelType w:val="multilevel"/>
    <w:tmpl w:val="299C9068"/>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3">
    <w:nsid w:val="3D122A9B"/>
    <w:multiLevelType w:val="multilevel"/>
    <w:tmpl w:val="0C52EC1E"/>
    <w:lvl w:ilvl="0">
      <w:start w:val="1"/>
      <w:numFmt w:val="bullet"/>
      <w:pStyle w:val="ListWithSymbols"/>
      <w:lvlText w:val="-"/>
      <w:lvlJc w:val="left"/>
      <w:pPr>
        <w:tabs>
          <w:tab w:val="num" w:pos="425"/>
        </w:tabs>
        <w:ind w:left="425" w:hanging="425"/>
      </w:pPr>
      <w:rPr>
        <w:rFonts w:ascii="Arial" w:hAnsi="Arial" w:hint="default"/>
      </w:rPr>
    </w:lvl>
    <w:lvl w:ilvl="1">
      <w:start w:val="1"/>
      <w:numFmt w:val="bullet"/>
      <w:lvlText w:val="-"/>
      <w:lvlJc w:val="left"/>
      <w:pPr>
        <w:tabs>
          <w:tab w:val="num" w:pos="851"/>
        </w:tabs>
        <w:ind w:left="851" w:hanging="426"/>
      </w:pPr>
      <w:rPr>
        <w:rFonts w:ascii="Arial" w:hAnsi="Arial" w:hint="default"/>
      </w:rPr>
    </w:lvl>
    <w:lvl w:ilvl="2">
      <w:start w:val="1"/>
      <w:numFmt w:val="bullet"/>
      <w:lvlText w:val="-"/>
      <w:lvlJc w:val="left"/>
      <w:pPr>
        <w:tabs>
          <w:tab w:val="num" w:pos="1276"/>
        </w:tabs>
        <w:ind w:left="1276" w:hanging="425"/>
      </w:pPr>
      <w:rPr>
        <w:rFonts w:ascii="Arial" w:hAnsi="Arial" w:hint="default"/>
      </w:rPr>
    </w:lvl>
    <w:lvl w:ilvl="3">
      <w:start w:val="1"/>
      <w:numFmt w:val="bullet"/>
      <w:lvlText w:val="-"/>
      <w:lvlJc w:val="left"/>
      <w:pPr>
        <w:tabs>
          <w:tab w:val="num" w:pos="1701"/>
        </w:tabs>
        <w:ind w:left="1701" w:hanging="425"/>
      </w:pPr>
      <w:rPr>
        <w:rFonts w:ascii="Arial" w:hAnsi="Arial" w:hint="default"/>
      </w:rPr>
    </w:lvl>
    <w:lvl w:ilvl="4">
      <w:start w:val="1"/>
      <w:numFmt w:val="bullet"/>
      <w:lvlText w:val="-"/>
      <w:lvlJc w:val="left"/>
      <w:pPr>
        <w:tabs>
          <w:tab w:val="num" w:pos="2126"/>
        </w:tabs>
        <w:ind w:left="2126" w:hanging="425"/>
      </w:pPr>
      <w:rPr>
        <w:rFonts w:ascii="Arial" w:hAnsi="Arial" w:hint="default"/>
      </w:rPr>
    </w:lvl>
    <w:lvl w:ilvl="5">
      <w:start w:val="1"/>
      <w:numFmt w:val="bullet"/>
      <w:lvlText w:val="-"/>
      <w:lvlJc w:val="left"/>
      <w:pPr>
        <w:tabs>
          <w:tab w:val="num" w:pos="2552"/>
        </w:tabs>
        <w:ind w:left="2552" w:hanging="426"/>
      </w:pPr>
      <w:rPr>
        <w:rFonts w:ascii="Arial" w:hAnsi="Arial" w:hint="default"/>
      </w:rPr>
    </w:lvl>
    <w:lvl w:ilvl="6">
      <w:start w:val="1"/>
      <w:numFmt w:val="bullet"/>
      <w:lvlText w:val="-"/>
      <w:lvlJc w:val="left"/>
      <w:pPr>
        <w:tabs>
          <w:tab w:val="num" w:pos="2977"/>
        </w:tabs>
        <w:ind w:left="2977" w:hanging="425"/>
      </w:pPr>
      <w:rPr>
        <w:rFonts w:ascii="Arial" w:hAnsi="Arial" w:hint="default"/>
      </w:rPr>
    </w:lvl>
    <w:lvl w:ilvl="7">
      <w:start w:val="1"/>
      <w:numFmt w:val="bullet"/>
      <w:lvlText w:val="-"/>
      <w:lvlJc w:val="left"/>
      <w:pPr>
        <w:tabs>
          <w:tab w:val="num" w:pos="3402"/>
        </w:tabs>
        <w:ind w:left="3402" w:hanging="425"/>
      </w:pPr>
      <w:rPr>
        <w:rFonts w:ascii="Arial" w:hAnsi="Arial" w:hint="default"/>
      </w:rPr>
    </w:lvl>
    <w:lvl w:ilvl="8">
      <w:start w:val="1"/>
      <w:numFmt w:val="bullet"/>
      <w:lvlText w:val="-"/>
      <w:lvlJc w:val="left"/>
      <w:pPr>
        <w:tabs>
          <w:tab w:val="num" w:pos="3827"/>
        </w:tabs>
        <w:ind w:left="3827" w:hanging="425"/>
      </w:pPr>
      <w:rPr>
        <w:rFonts w:ascii="Arial" w:hAnsi="Arial" w:hint="default"/>
      </w:rPr>
    </w:lvl>
  </w:abstractNum>
  <w:abstractNum w:abstractNumId="24">
    <w:nsid w:val="40AE14AA"/>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4320697C"/>
    <w:multiLevelType w:val="multilevel"/>
    <w:tmpl w:val="2BEEAF4C"/>
    <w:lvl w:ilvl="0">
      <w:start w:val="1"/>
      <w:numFmt w:val="decimal"/>
      <w:pStyle w:val="berschrift1"/>
      <w:suff w:val="space"/>
      <w:lvlText w:val="%1"/>
      <w:lvlJc w:val="left"/>
      <w:pPr>
        <w:ind w:left="0" w:firstLine="0"/>
      </w:pPr>
      <w:rPr>
        <w:rFonts w:hint="default"/>
      </w:rPr>
    </w:lvl>
    <w:lvl w:ilvl="1">
      <w:start w:val="1"/>
      <w:numFmt w:val="decimal"/>
      <w:pStyle w:val="berschrift2"/>
      <w:suff w:val="space"/>
      <w:lvlText w:val="%1.%2"/>
      <w:lvlJc w:val="left"/>
      <w:pPr>
        <w:ind w:left="0" w:firstLine="0"/>
      </w:pPr>
      <w:rPr>
        <w:rFonts w:hint="default"/>
      </w:rPr>
    </w:lvl>
    <w:lvl w:ilvl="2">
      <w:start w:val="1"/>
      <w:numFmt w:val="decimal"/>
      <w:pStyle w:val="berschrift3"/>
      <w:suff w:val="space"/>
      <w:lvlText w:val="%1.%2.%3"/>
      <w:lvlJc w:val="left"/>
      <w:pPr>
        <w:ind w:left="0" w:firstLine="0"/>
      </w:pPr>
      <w:rPr>
        <w:rFonts w:hint="default"/>
      </w:rPr>
    </w:lvl>
    <w:lvl w:ilvl="3">
      <w:start w:val="1"/>
      <w:numFmt w:val="decimal"/>
      <w:pStyle w:val="berschrift4"/>
      <w:suff w:val="space"/>
      <w:lvlText w:val="%1.%2.%3.%4"/>
      <w:lvlJc w:val="left"/>
      <w:pPr>
        <w:ind w:left="0" w:firstLine="0"/>
      </w:pPr>
      <w:rPr>
        <w:rFonts w:hint="default"/>
      </w:rPr>
    </w:lvl>
    <w:lvl w:ilvl="4">
      <w:start w:val="1"/>
      <w:numFmt w:val="decimal"/>
      <w:pStyle w:val="berschrift5"/>
      <w:suff w:val="space"/>
      <w:lvlText w:val="%1.%2.%3.%4.%5"/>
      <w:lvlJc w:val="left"/>
      <w:pPr>
        <w:ind w:left="0" w:firstLine="0"/>
      </w:pPr>
      <w:rPr>
        <w:rFonts w:hint="default"/>
      </w:rPr>
    </w:lvl>
    <w:lvl w:ilvl="5">
      <w:start w:val="1"/>
      <w:numFmt w:val="decimal"/>
      <w:pStyle w:val="berschrift6"/>
      <w:suff w:val="space"/>
      <w:lvlText w:val="%1.%2.%3.%4.%5.%6"/>
      <w:lvlJc w:val="left"/>
      <w:pPr>
        <w:ind w:left="0" w:firstLine="0"/>
      </w:pPr>
      <w:rPr>
        <w:rFonts w:hint="default"/>
      </w:rPr>
    </w:lvl>
    <w:lvl w:ilvl="6">
      <w:start w:val="1"/>
      <w:numFmt w:val="decimal"/>
      <w:pStyle w:val="berschrift7"/>
      <w:suff w:val="space"/>
      <w:lvlText w:val="%1.%2.%3.%4.%5.%6.%7"/>
      <w:lvlJc w:val="left"/>
      <w:pPr>
        <w:ind w:left="0" w:firstLine="0"/>
      </w:pPr>
      <w:rPr>
        <w:rFonts w:hint="default"/>
      </w:rPr>
    </w:lvl>
    <w:lvl w:ilvl="7">
      <w:start w:val="1"/>
      <w:numFmt w:val="decimal"/>
      <w:pStyle w:val="berschrift8"/>
      <w:suff w:val="space"/>
      <w:lvlText w:val="%1.%2.%3.%4.%5.%6.%7.%8"/>
      <w:lvlJc w:val="left"/>
      <w:pPr>
        <w:ind w:left="0" w:firstLine="0"/>
      </w:pPr>
      <w:rPr>
        <w:rFonts w:hint="default"/>
      </w:rPr>
    </w:lvl>
    <w:lvl w:ilvl="8">
      <w:start w:val="1"/>
      <w:numFmt w:val="decimal"/>
      <w:pStyle w:val="berschrift9"/>
      <w:suff w:val="space"/>
      <w:lvlText w:val="%1.%2.%3.%4.%5.%6.%7.%8.%9"/>
      <w:lvlJc w:val="left"/>
      <w:pPr>
        <w:ind w:left="0" w:firstLine="0"/>
      </w:pPr>
      <w:rPr>
        <w:rFonts w:hint="default"/>
      </w:rPr>
    </w:lvl>
  </w:abstractNum>
  <w:abstractNum w:abstractNumId="26">
    <w:nsid w:val="465311B0"/>
    <w:multiLevelType w:val="multilevel"/>
    <w:tmpl w:val="190A0B3C"/>
    <w:lvl w:ilvl="0">
      <w:start w:val="1"/>
      <w:numFmt w:val="bullet"/>
      <w:lvlText w:val=""/>
      <w:lvlJc w:val="left"/>
      <w:pPr>
        <w:tabs>
          <w:tab w:val="num" w:pos="0"/>
        </w:tabs>
        <w:ind w:left="284" w:hanging="284"/>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nsid w:val="54F0425F"/>
    <w:multiLevelType w:val="multilevel"/>
    <w:tmpl w:val="CB8C5CC2"/>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8">
    <w:nsid w:val="5D16555A"/>
    <w:multiLevelType w:val="multilevel"/>
    <w:tmpl w:val="8366484C"/>
    <w:lvl w:ilvl="0">
      <w:start w:val="1"/>
      <w:numFmt w:val="bullet"/>
      <w:lvlText w:val=""/>
      <w:lvlJc w:val="left"/>
      <w:pPr>
        <w:tabs>
          <w:tab w:val="num" w:pos="0"/>
        </w:tabs>
        <w:ind w:left="0" w:hanging="284"/>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nsid w:val="5D820748"/>
    <w:multiLevelType w:val="multilevel"/>
    <w:tmpl w:val="B6B85840"/>
    <w:lvl w:ilvl="0">
      <w:start w:val="1"/>
      <w:numFmt w:val="bullet"/>
      <w:lvlText w:val=""/>
      <w:lvlJc w:val="left"/>
      <w:pPr>
        <w:tabs>
          <w:tab w:val="num" w:pos="57"/>
        </w:tabs>
        <w:ind w:left="0" w:firstLine="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nsid w:val="70C169C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nsid w:val="78995022"/>
    <w:multiLevelType w:val="multilevel"/>
    <w:tmpl w:val="DE26E77C"/>
    <w:lvl w:ilvl="0">
      <w:start w:val="1"/>
      <w:numFmt w:val="bullet"/>
      <w:lvlText w:val=""/>
      <w:lvlJc w:val="left"/>
      <w:pPr>
        <w:tabs>
          <w:tab w:val="num" w:pos="6"/>
        </w:tabs>
        <w:ind w:left="0" w:firstLine="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6"/>
  </w:num>
  <w:num w:numId="3">
    <w:abstractNumId w:val="8"/>
  </w:num>
  <w:num w:numId="4">
    <w:abstractNumId w:val="23"/>
  </w:num>
  <w:num w:numId="5">
    <w:abstractNumId w:val="20"/>
  </w:num>
  <w:num w:numId="6">
    <w:abstractNumId w:val="14"/>
  </w:num>
  <w:num w:numId="7">
    <w:abstractNumId w:val="15"/>
  </w:num>
  <w:num w:numId="8">
    <w:abstractNumId w:val="22"/>
  </w:num>
  <w:num w:numId="9">
    <w:abstractNumId w:val="7"/>
  </w:num>
  <w:num w:numId="10">
    <w:abstractNumId w:val="6"/>
  </w:num>
  <w:num w:numId="11">
    <w:abstractNumId w:val="5"/>
  </w:num>
  <w:num w:numId="12">
    <w:abstractNumId w:val="4"/>
  </w:num>
  <w:num w:numId="13">
    <w:abstractNumId w:val="3"/>
  </w:num>
  <w:num w:numId="14">
    <w:abstractNumId w:val="2"/>
  </w:num>
  <w:num w:numId="15">
    <w:abstractNumId w:val="1"/>
  </w:num>
  <w:num w:numId="16">
    <w:abstractNumId w:val="0"/>
  </w:num>
  <w:num w:numId="17">
    <w:abstractNumId w:val="30"/>
  </w:num>
  <w:num w:numId="18">
    <w:abstractNumId w:val="24"/>
  </w:num>
  <w:num w:numId="19">
    <w:abstractNumId w:val="17"/>
  </w:num>
  <w:num w:numId="20">
    <w:abstractNumId w:val="27"/>
  </w:num>
  <w:num w:numId="21">
    <w:abstractNumId w:val="13"/>
  </w:num>
  <w:num w:numId="22">
    <w:abstractNumId w:val="12"/>
  </w:num>
  <w:num w:numId="23">
    <w:abstractNumId w:val="25"/>
  </w:num>
  <w:num w:numId="24">
    <w:abstractNumId w:val="10"/>
  </w:num>
  <w:num w:numId="25">
    <w:abstractNumId w:val="19"/>
  </w:num>
  <w:num w:numId="26">
    <w:abstractNumId w:val="21"/>
  </w:num>
  <w:num w:numId="27">
    <w:abstractNumId w:val="29"/>
  </w:num>
  <w:num w:numId="28">
    <w:abstractNumId w:val="31"/>
  </w:num>
  <w:num w:numId="29">
    <w:abstractNumId w:val="28"/>
  </w:num>
  <w:num w:numId="30">
    <w:abstractNumId w:val="26"/>
  </w:num>
  <w:num w:numId="31">
    <w:abstractNumId w:val="11"/>
  </w:num>
  <w:num w:numId="32">
    <w:abstractNumId w:val="18"/>
  </w:num>
  <w:num w:numId="3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ocumentProtection w:edit="forms" w:enforcement="1" w:cryptProviderType="rsaFull" w:cryptAlgorithmClass="hash" w:cryptAlgorithmType="typeAny" w:cryptAlgorithmSid="4" w:cryptSpinCount="100000" w:hash="KZz9YK3w6KKD8egQpAyNB9C834o=" w:salt="tiejA/klEHcVWbO67J0ZoA=="/>
  <w:defaultTabStop w:val="720"/>
  <w:autoHyphenation/>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ate.Format.Long" w:val="14. März 2017"/>
    <w:docVar w:name="Date.Format.Long.dateValue" w:val="42808"/>
    <w:docVar w:name="DocumentDate" w:val="14. März 2017"/>
    <w:docVar w:name="DocumentDate.dateValue" w:val="42808"/>
    <w:docVar w:name="MetaTool_officeatwork" w:val="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"/>
    <w:docVar w:name="OawAttachedTemplate" w:val="Bericht_Konzeptvorlage.ows"/>
    <w:docVar w:name="OawBuiltInDocProps" w:val="&lt;OawBuiltInDocProps&gt;&lt;default profileUID=&quot;0&quot;&gt;&lt;word&gt;&lt;fileName&gt;&lt;/fileName&gt;&lt;contentType&gt;&lt;/contentType&gt;&lt;contentStatus&gt;&lt;/contentStatus&gt;&lt;language&gt;&lt;/language&gt;&lt;documentVersion&gt;&lt;/documentVersion&gt;&lt;defaultPath&gt;&lt;/defaultPath&gt;&lt;title&gt;&lt;/title&gt;&lt;subject&gt;&lt;/subject&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Departement&quot;&gt;&lt;separator text=&quot;&quot;&gt;&lt;/separator&gt;&lt;format text=&quot;&quot;&gt;&lt;/format&gt;&lt;/value&gt;&lt;/company&gt;&lt;category&gt;&lt;/category&gt;&lt;keywords&gt;&lt;/keywords&gt;&lt;comments&gt;&lt;/comments&gt;&lt;hyperlinkBase&gt;&lt;/hyperlinkBase&gt;&lt;defaultFilename&gt;&lt;/defaultFilename&gt;&lt;/word&gt;&lt;PDF&gt;&lt;fileName&gt;&lt;/fileName&gt;&lt;contentType&gt;&lt;/contentType&gt;&lt;contentStatus&gt;&lt;/contentStatus&gt;&lt;language&gt;&lt;/language&gt;&lt;documentVersion&gt;&lt;/documentVersion&gt;&lt;defaultPath&gt;&lt;/defaultPath&gt;&lt;title&gt;&lt;/title&gt;&lt;subject&gt;&lt;/subject&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Departement&quot;&gt;&lt;separator text=&quot;&quot;&gt;&lt;/separator&gt;&lt;format text=&quot;&quot;&gt;&lt;/format&gt;&lt;/value&gt;&lt;/company&gt;&lt;category&gt;&lt;/category&gt;&lt;keywords&gt;&lt;/keywords&gt;&lt;comments&gt;&lt;/comments&gt;&lt;hyperlinkBase&gt;&lt;/hyperlinkBase&gt;&lt;defaultFilename&gt;&lt;/defaultFilename&gt;&lt;/PDF&gt;&lt;/default&gt;&lt;/OawBuiltInDocProps&gt;_x000d_"/>
    <w:docVar w:name="OawCreatedWithOfficeatworkVersion" w:val="4.8 SP1 (4.8.482)"/>
    <w:docVar w:name="OawCreatedWithProjectID" w:val="luchmaster"/>
    <w:docVar w:name="OawCreatedWithProjectVersion" w:val="136"/>
    <w:docVar w:name="OawDate.Manual" w:val="&lt;document&gt;&lt;OawDateManual name=&quot;DocumentDate&quot;&gt;&lt;profile type=&quot;default&quot; UID=&quot;&quot; sameAsDefault=&quot;0&quot;&gt;&lt;format UID=&quot;2004031916255083469524&quot; type=&quot;6&quot; defaultValue=&quot;%OawCreationDate%&quot; dateFormat=&quot;&amp;lt;translate&amp;gt;Date.Format.Long&amp;lt;/translate&amp;gt;&quot;/&gt;&lt;/profile&gt;&lt;/OawDateManual&gt;&lt;OawDateManual name=&quot;Date.Format.Long&quot;&gt;&lt;profile type=&quot;default&quot; UID=&quot;&quot; sameAsDefault=&quot;0&quot;&gt;&lt;format UID=&quot;2009022514423657662914&quot; type=&quot;6&quot; defaultValue=&quot;%OawCreationDate%&quot; dateFormat=&quot;Date.Format.Long&quot;/&gt;&lt;/profile&gt;&lt;/OawDateManual&gt;&lt;/document&gt;"/>
    <w:docVar w:name="oawDefinitionTmpl" w:val="&lt;document&gt;&lt;OawPicture name=&quot;Logo&quot;&gt;&lt;profile type=&quot;default&quot; UID=&quot;&quot; sameAsDefault=&quot;0&quot;&gt;&lt;format UID=&quot;2004030310155302814490&quot; top=&quot;0&quot; left=&quot;0&quot; relativeHorizontalPosition=&quot;1&quot; relativeVerticalPosition=&quot;1&quot; anchorBookmark=&quot;Logo2,Logo&quot; horizontalAdjustment=&quot;0&quot; verticalAdjustment=&quot;0&quot;/&gt;&lt;documentProperty UID=&quot;2002122011014149059130932&quot; dataSourceUID=&quot;prj.2003050916522158373536&quot;/&gt;&lt;type type=&quot;OawDatabase&quot;&gt;&lt;OawDatabase table=&quot;Data&quot; field=&quot;LogoColor&quot;/&gt;&lt;/type&gt;&lt;/profile&gt;&lt;profile type=&quot;print&quot; UID=&quot;2003010711185094343750537&quot; sameAsDefault=&quot;0&quot;&gt;&lt;documentProperty UID=&quot;2002122011014149059130932&quot; dataSourceUID=&quot;prj.2003050916522158373536&quot;/&gt;&lt;type type=&quot;OawDatabase&quot;&gt;&lt;OawDatabase table=&quot;Data&quot; field=&quot;LogoBlackWhite&quot;/&gt;&lt;/type&gt;&lt;/profile&gt;&lt;profile type=&quot;print&quot; UID=&quot;3&quot; sameAsDefault=&quot;0&quot;&gt;&lt;documentProperty UID=&quot;2002122011014149059130932&quot; dataSourceUID=&quot;prj.2003050916522158373536&quot;/&gt;&lt;type type=&quot;OawDatabase&quot;&gt;&lt;OawDatabase table=&quot;Data&quot; field=&quot;LogoBlackWhite&quot;/&gt;&lt;/type&gt;&lt;/profile&gt;&lt;profile type=&quot;print&quot; UID=&quot;4&quot; sameAsDefault=&quot;0&quot;&gt;&lt;documentProperty UID=&quot;&quot; dataSourceUID=&quot;&quot;/&gt;&lt;type type=&quot;OawDatabase&quot;&gt;&lt;OawDatabase table=&quot;Data&quot; field=&quot;&quot;/&gt;&lt;/type&gt;&lt;/profile&gt;&lt;profile type=&quot;send&quot; UID=&quot;2003010711200895123470110&quot; sameAsDefault=&quot;-1&quot;/&gt;&lt;profile type=&quot;send&quot; UID=&quot;1&quot; sameAsDefault=&quot;0&quot;&gt;&lt;documentProperty UID=&quot;2002122011014149059130932&quot; dataSourceUID=&quot;prj.2003050916522158373536&quot;/&gt;&lt;type type=&quot;OawDatabase&quot;&gt;&lt;OawDatabase table=&quot;Data&quot; field=&quot;LogoBlackWhite&quot;/&gt;&lt;/type&gt;&lt;/profile&gt;&lt;profile type=&quot;save&quot; UID=&quot;2003112717153125284480&quot; sameAsDefault=&quot;0&quot;&gt;&lt;documentProperty UID=&quot;2002122011014149059130932&quot; dataSourceUID=&quot;prj.2003050916522158373536&quot;/&gt;&lt;type type=&quot;OawDatabase&quot;&gt;&lt;OawDatabase table=&quot;Data&quot; field=&quot;LogoHighResColor&quot;/&gt;&lt;/type&gt;&lt;/profile&gt;&lt;profile type=&quot;save&quot; UID=&quot;2003112513571987705547&quot; sameAsDefault=&quot;-1&quot;&gt;&lt;/profile&gt;&lt;profile type=&quot;save&quot; UID=&quot;2003112610595290705547&quot; sameAsDefault=&quot;-1&quot;/&gt;&lt;profile type=&quot;print&quot; UID=&quot;2004040214370529854396&quot; sameAsDefault=&quot;0&quot;&gt;&lt;documentProperty UID=&quot;&quot; dataSourceUID=&quot;&quot;/&gt;&lt;type type=&quot;OawDatabase&quot;&gt;&lt;OawDatabase table=&quot;Data&quot; field=&quot;&quot;/&gt;&lt;/type&gt;&lt;/profile&gt;&lt;profile type=&quot;send&quot; UID=&quot;2004040214394261858638&quot; sameAsDefault=&quot;0&quot;&gt;&lt;documentProperty UID=&quot;2002122011014149059130932&quot; dataSourceUID=&quot;prj.2003050916522158373536&quot;/&gt;&lt;type type=&quot;OawDatabase&quot;&gt;&lt;OawDatabase table=&quot;Data&quot; field=&quot;LogoBlackWhite&quot;/&gt;&lt;/type&gt;&lt;/profile&gt;&lt;profile type=&quot;send&quot; UID=&quot;2004040214394214143821&quot; sameAsDefault=&quot;0&quot;&gt;&lt;documentProperty UID=&quot;2002122011014149059130932&quot; dataSourceUID=&quot;prj.2003050916522158373536&quot;/&gt;&lt;type type=&quot;OawDatabase&quot;&gt;&lt;OawDatabase table=&quot;Data&quot; field=&quot;LogoLowResColor&quot;/&gt;&lt;/type&gt;&lt;/profile&gt;&lt;profile type=&quot;save&quot; UID=&quot;2004040214492466553768&quot; sameAsDefault=&quot;0&quot;&gt;&lt;documentProperty UID=&quot;2002122011014149059130932&quot; dataSourceUID=&quot;prj.2003050916522158373536&quot;/&gt;&lt;type type=&quot;OawDatabase&quot;&gt;&lt;OawDatabase table=&quot;Data&quot; field=&quot;LogoBlackWhite&quot;/&gt;&lt;/type&gt;&lt;/profile&gt;&lt;profile type=&quot;save&quot; UID=&quot;2004062216425255253277&quot; sameAsDefault=&quot;-1&quot;/&gt;&lt;profile type=&quot;print&quot; UID=&quot;2006120514062149532222&quot; sameAsDefault=&quot;0&quot;&gt;&lt;documentProperty UID=&quot;2002122011014149059130932&quot; dataSourceUID=&quot;prj.2003050916522158373536&quot;/&gt;&lt;type type=&quot;OawDatabase&quot;&gt;&lt;OawDatabase table=&quot;Data&quot; field=&quot;LogoBlackWhite&quot;/&gt;&lt;/type&gt;&lt;/profile&gt;&lt;profile type=&quot;print&quot; UID=&quot;2006120514073882160728&quot; sameAsDefault=&quot;0&quot;&gt;&lt;documentProperty UID=&quot;&quot; dataSourceUID=&quot;&quot;/&gt;&lt;type type=&quot;OawDatabase&quot;&gt;&lt;OawDatabase table=&quot;Data&quot; field=&quot;&quot;/&gt;&lt;/type&gt;&lt;/profile&gt;&lt;profile type=&quot;send&quot; UID=&quot;2006120514175878093883&quot; sameAsDefault=&quot;-1&quot;/&gt;&lt;profile type=&quot;send&quot; UID=&quot;2006120514215842576656&quot; sameAsDefault=&quot;0&quot;&gt;&lt;documentProperty UID=&quot;2002122011014149059130932&quot; dataSourceUID=&quot;prj.2003050916522158373536&quot;/&gt;&lt;type type=&quot;OawDatabase&quot;&gt;&lt;OawDatabase table=&quot;Data&quot; field=&quot;LogoBlackWhite&quot;/&gt;&lt;/type&gt;&lt;/profile&gt;&lt;profile type=&quot;send&quot; UID=&quot;2006120514241910601803&quot; sameAsDefault=&quot;0&quot;&gt;&lt;documentProperty UID=&quot;2002122011014149059130932&quot; dataSourceUID=&quot;prj.2003050916522158373536&quot;/&gt;&lt;type type=&quot;OawDatabase&quot;&gt;&lt;OawDatabase table=&quot;Data&quot; field=&quot;LogoColor&quot;/&gt;&lt;/type&gt;&lt;/profile&gt;&lt;profile type=&quot;save&quot; UID=&quot;2006120514374995979992&quot; sameAsDefault=&quot;0&quot;&gt;&lt;documentProperty UID=&quot;2002122011014149059130932&quot; dataSourceUID=&quot;prj.2003050916522158373536&quot;/&gt;&lt;type type=&quot;OawDatabase&quot;&gt;&lt;OawDatabase table=&quot;Data&quot; field=&quot;LogoBlackWhite&quot;/&gt;&lt;/type&gt;&lt;/profile&gt;&lt;profile type=&quot;save&quot; UID=&quot;2006120514401556040061&quot; sameAsDefault=&quot;-1&quot;/&gt;&lt;profile type=&quot;save&quot; UID=&quot;2006120514412679025182&quot; sameAsDefault=&quot;0&quot;&gt;&lt;documentProperty UID=&quot;2002122011014149059130932&quot; dataSourceUID=&quot;prj.2003050916522158373536&quot;/&gt;&lt;type type=&quot;OawDatabase&quot;&gt;&lt;OawDatabase table=&quot;Data&quot; field=&quot;LogoBlackWhite&quot;/&gt;&lt;/type&gt;&lt;/profile&gt;&lt;profile type=&quot;save&quot; UID=&quot;2006120514423114802349&quot; sameAsDefault=&quot;0&quot;&gt;&lt;documentProperty UID=&quot;2002122011014149059130932&quot; dataSourceUID=&quot;prj.2003050916522158373536&quot;/&gt;&lt;type type=&quot;OawDatabase&quot;&gt;&lt;OawDatabase table=&quot;Data&quot; field=&quot;LogoColor&quot;/&gt;&lt;/type&gt;&lt;/profile&gt;&lt;profile type=&quot;print&quot; UID=&quot;2006120711380151760646&quot; sameAsDefault=&quot;-1&quot;/&gt;&lt;profile type=&quot;send&quot; UID=&quot;2006121210395821292110&quot; sameAsDefault=&quot;-1&quot;/&gt;&lt;profile type=&quot;save&quot; UID=&quot;2006121210441235887611&quot; sameAsDefault=&quot;-1&quot;/&gt;&lt;profile type=&quot;print&quot; UID=&quot;2010071914505949584758&quot; sameAsDefault=&quot;-1&quot;&gt;&lt;/profile&gt;&lt;profile type=&quot;print&quot; UID=&quot;2010071914510808109584&quot; sameAsDefault=&quot;-1&quot;&gt;&lt;/profile&gt;&lt;profile type=&quot;print&quot; UID=&quot;2010071914515554119854&quot; sameAsDefault=&quot;-1&quot;&gt;&lt;/profile&gt;&lt;profile type=&quot;print&quot; UID=&quot;2010071914543648299648&quot; sameAsDefault=&quot;-1&quot;&gt;&lt;/profile&gt;&lt;profile type=&quot;print&quot; UID=&quot;2010071914584326300121&quot; sameAsDefault=&quot;-1&quot;&gt;&lt;/profile&gt;&lt;profile type=&quot;print&quot; UID=&quot;2010071914585275568157&quot; sameAsDefault=&quot;-1&quot;&gt;&lt;/profile&gt;&lt;/OawPicture&gt;_x000d__x0009_&lt;OawDocProperty name=&quot;Contactperson.DirectPhone&quot;&gt;&lt;profile type=&quot;default&quot; UID=&quot;&quot; sameAsDefault=&quot;0&quot;&gt;&lt;documentProperty UID=&quot;200212191811121321310321301031x&quot; dataSourceUID=&quot;prj.2003041709434161414032&quot;/&gt;&lt;type type=&quot;OawDatabase&quot;&gt;&lt;OawDatabase table=&quot;Data&quot; field=&quot;DirectPhone&quot;/&gt;&lt;/type&gt;&lt;/profile&gt;&lt;profile type=&quot;print&quot; UID=&quot;2003010711185094343750537&quot; sameAsDefault=&quot;-1&quot;&gt;&lt;/profile&gt;&lt;profile type=&quot;print&quot; UID=&quot;3&quot; sameAsDefault=&quot;-1&quot;&gt;&lt;/profile&gt;&lt;profile type=&quot;print&quot; UID=&quot;4&quot; sameAsDefault=&quot;-1&quot;&gt;&lt;/profile&gt;&lt;profile type=&quot;send&quot; UID=&quot;1&quot; sameAsDefault=&quot;-1&quot;&gt;&lt;/profile&gt;&lt;profile type=&quot;save&quot; UID=&quot;2003112513571987705547&quot; sameAsDefault=&quot;-1&quot;&gt;&lt;/profile&gt;&lt;/OawDocProperty&gt;_x000d__x0009_&lt;OawDateManual name=&quot;DocumentDate&quot;&gt;&lt;profile type=&quot;default&quot; UID=&quot;&quot; sameAsDefault=&quot;0&quot;&gt;&lt;format UID=&quot;2004031916255083469524&quot; type=&quot;6&quot; defaultValue=&quot;%OawCreationDate%&quot; dateFormat=&quot;&amp;lt;translate&amp;gt;Date.Format.Long&amp;lt;/translate&amp;gt;&quot;/&gt;&lt;/profile&gt;&lt;/OawDateManual&gt;_x000d__x0009_&lt;OawDocProperty name=&quot;Doc.Text&quot;&gt;&lt;profile type=&quot;default&quot; UID=&quot;&quot; sameAsDefault=&quot;0&quot;&gt;&lt;documentProperty UID=&quot;2003060614150123456789&quot; dataSourceUID=&quot;2003060614150123456789&quot;/&gt;&lt;type type=&quot;OawLanguage&quot;&gt;&lt;OawLanguage UID=&quot;Doc.Text&quot;/&gt;&lt;/type&gt;&lt;/profile&gt;&lt;profile type=&quot;print&quot; UID=&quot;2003010711185094343750537&quot; sameAsDefault=&quot;-1&quot;&gt;&lt;/profile&gt;&lt;profile type=&quot;print&quot; UID=&quot;3&quot; sameAsDefault=&quot;-1&quot;&gt;&lt;/profile&gt;&lt;profile type=&quot;print&quot; UID=&quot;4&quot; sameAsDefault=&quot;-1&quot;&gt;&lt;/profile&gt;&lt;profile type=&quot;send&quot; UID=&quot;2003010711200895123470110&quot; sameAsDefault=&quot;-1&quot;&gt;&lt;/profile&gt;&lt;profile type=&quot;send&quot; UID=&quot;1&quot; sameAsDefault=&quot;-1&quot;&gt;&lt;/profile&gt;&lt;profile type=&quot;save&quot; UID=&quot;2003112717153125284480&quot; sameAsDefault=&quot;-1&quot;&gt;&lt;/profile&gt;&lt;profile type=&quot;save&quot; UID=&quot;2003112513571987705547&quot; sameAsDefault=&quot;-1&quot;&gt;&lt;/profile&gt;&lt;/OawDocProperty&gt;_x000d__x0009_&lt;OawDocProperty name=&quot;Doc.Date&quot;&gt;&lt;profile type=&quot;default&quot; UID=&quot;&quot; sameAsDefault=&quot;0&quot;&gt;&lt;documentProperty UID=&quot;2003060614150123456789&quot; dataSourceUID=&quot;2003060614150123456789&quot;/&gt;&lt;type type=&quot;OawLanguage&quot;&gt;&lt;OawLanguage UID=&quot;Doc.Date&quot;/&gt;&lt;/type&gt;&lt;/profile&gt;&lt;profile type=&quot;print&quot; UID=&quot;2003010711185094343750537&quot; sameAsDefault=&quot;-1&quot;&gt;&lt;/profile&gt;&lt;profile type=&quot;print&quot; UID=&quot;3&quot; sameAsDefault=&quot;-1&quot;&gt;&lt;/profile&gt;&lt;profile type=&quot;print&quot; UID=&quot;4&quot; sameAsDefault=&quot;-1&quot;&gt;&lt;/profile&gt;&lt;profile type=&quot;send&quot; UID=&quot;2003010711200895123470110&quot; sameAsDefault=&quot;-1&quot;&gt;&lt;/profile&gt;&lt;profile type=&quot;send&quot; UID=&quot;1&quot; sameAsDefault=&quot;-1&quot;&gt;&lt;/profile&gt;&lt;profile type=&quot;save&quot; UID=&quot;2003112717153125284480&quot; sameAsDefault=&quot;-1&quot;&gt;&lt;/profile&gt;&lt;profile type=&quot;save&quot; UID=&quot;2003112513571987705547&quot; sameAsDefault=&quot;-1&quot;&gt;&lt;/profile&gt;&lt;/OawDocProperty&gt;_x000d__x0009_&lt;OawAnchor name=&quot;Logo2&quot;&gt;&lt;profile type=&quot;default&quot; UID=&quot;&quot; sameAsDefault=&quot;0&quot;&gt;&lt;/profile&gt;&lt;/OawAnchor&gt;_x000d__x0009_&lt;OawBookmark name=&quot;Subject&quot;&gt;&lt;profile type=&quot;default&quot; UID=&quot;&quot; sameAsDefault=&quot;0&quot;&gt;&lt;/profile&gt;&lt;/OawBookmark&gt;_x000d__x0009_&lt;OawDocProperty name=&quot;Author.Name&quot;&gt;&lt;profile type=&quot;default&quot; UID=&quot;&quot; sameAsDefault=&quot;0&quot;&gt;&lt;documentProperty UID=&quot;2006040509495284662868&quot; dataSourceUID=&quot;prj.2003041709434161414032&quot;/&gt;&lt;type type=&quot;OawDatabase&quot;&gt;&lt;OawDatabase table=&quot;Data&quot; field=&quot;Name&quot;/&gt;&lt;/type&gt;&lt;/profile&gt;&lt;/OawDocProperty&gt;_x000d__x0009_&lt;OawDateManual name=&quot;Date.Format.Long&quot;&gt;&lt;profile type=&quot;default&quot; UID=&quot;&quot; sameAsDefault=&quot;0&quot;&gt;&lt;format UID=&quot;2009022514423657662914&quot; type=&quot;6&quot; defaultValue=&quot;%OawCreationDate%&quot; dateFormat=&quot;Date.Format.Long&quot;/&gt;&lt;/profile&gt;&lt;/OawDateManual&gt;_x000d__x0009_&lt;OawBookmark name=&quot;Enclosure&quot;&gt;&lt;profile type=&quot;default&quot; UID=&quot;&quot; sameAsDefault=&quot;0&quot;&gt;&lt;/profile&gt;&lt;/OawBookmark&gt;_x000d__x0009_&lt;OawDocProperty name=&quot;Doc.Page&quot;&gt;&lt;profile type=&quot;default&quot; UID=&quot;&quot; sameAsDefault=&quot;0&quot;&gt;&lt;documentProperty UID=&quot;2003060614150123456789&quot; dataSourceUID=&quot;2003060614150123456789&quot;/&gt;&lt;type type=&quot;OawLanguage&quot;&gt;&lt;OawLanguage UID=&quot;Doc.Page&quot;/&gt;&lt;/type&gt;&lt;/profile&gt;&lt;/OawDocProperty&gt;_x000d__x0009_&lt;OawDocProperty name=&quot;Doc.of&quot;&gt;&lt;profile type=&quot;default&quot; UID=&quot;&quot; sameAsDefault=&quot;0&quot;&gt;&lt;documentProperty UID=&quot;2003060614150123456789&quot; dataSourceUID=&quot;2003060614150123456789&quot;/&gt;&lt;type type=&quot;OawLanguage&quot;&gt;&lt;OawLanguage UID=&quot;Doc.of&quot;/&gt;&lt;/type&gt;&lt;/profile&gt;&lt;/OawDocProperty&gt;_x000d__x0009_&lt;OawDocProperty name=&quot;Outputprofile.External&quot;&gt;&lt;profile type=&quot;default&quot; UID=&quot;&quot; sameAsDefault=&quot;0&quot;&gt;&lt;documentProperty UID=&quot;&quot; dataSourceUID=&quot;&quot;/&gt;&lt;type type=&quot;OawDatabase&quot;&gt;&lt;OawDatabase table=&quot;Data&quot; field=&quot;&quot;/&gt;&lt;/type&gt;&lt;/profile&gt;&lt;profile type=&quot;print&quot; UID=&quot;2010071914505949584758&quot; sameAsDefault=&quot;-1&quot;&gt;&lt;/profile&gt;&lt;profile type=&quot;print&quot; UID=&quot;2010071914543648299648&quot; sameAsDefault=&quot;0&quot;&gt;&lt;documentProperty UID=&quot;2003060614150123456789&quot; dataSourceUID=&quot;2003060614150123456789&quot;/&gt;&lt;type type=&quot;OawLanguage&quot;&gt;&lt;OawLanguage UID=&quot;Outputprofile.External&quot;/&gt;&lt;/type&gt;&lt;/profile&gt;&lt;profile type=&quot;print&quot; UID=&quot;2006120711380151760646&quot; sameAsDefault=&quot;-1&quot;&gt;&lt;/profile&gt;&lt;profile type=&quot;send&quot; UID=&quot;2003010711200895123470110&quot; sameAsDefault=&quot;-1&quot;&gt;&lt;/profile&gt;&lt;profile type=&quot;send&quot; UID=&quot;2006120514175878093883&quot; sameAsDefault=&quot;0&quot;&gt;&lt;documentProperty UID=&quot;2003060614150123456789&quot; dataSourceUID=&quot;2003060614150123456789&quot;/&gt;&lt;type type=&quot;OawLanguage&quot;&gt;&lt;OawLanguage UID=&quot;Outputprofile.External&quot;/&gt;&lt;/type&gt;&lt;/profile&gt;&lt;profile type=&quot;send&quot; UID=&quot;2006121210395821292110&quot; sameAsDefault=&quot;-1&quot;&gt;&lt;/profile&gt;&lt;profile type=&quot;save&quot; UID=&quot;2004062216425255253277&quot; sameAsDefault=&quot;-1&quot;&gt;&lt;/profile&gt;&lt;profile type=&quot;save&quot; UID=&quot;2006120514401556040061&quot; sameAsDefault=&quot;0&quot;&gt;&lt;documentProperty UID=&quot;2003060614150123456789&quot; dataSourceUID=&quot;2003060614150123456789&quot;/&gt;&lt;type type=&quot;OawLanguage&quot;&gt;&lt;OawLanguage UID=&quot;Outputprofile.External&quot;/&gt;&lt;/type&gt;&lt;/profile&gt;&lt;profile type=&quot;save&quot; UID=&quot;2006121210441235887611&quot; sameAsDefault=&quot;-1&quot;&gt;&lt;/profile&gt;&lt;profile type=&quot;print&quot; UID=&quot;2010071914510808109584&quot; sameAsDefault=&quot;-1&quot;&gt;&lt;/profile&gt;&lt;profile type=&quot;print&quot; UID=&quot;2010071914515554119854&quot; sameAsDefault=&quot;-1&quot;&gt;&lt;/profile&gt;&lt;profile type=&quot;print&quot; UID=&quot;2010071914584326300121&quot; sameAsDefault=&quot;0&quot;&gt;&lt;documentProperty UID=&quot;2003060614150123456789&quot; dataSourceUID=&quot;2003060614150123456789&quot;/&gt;&lt;type type=&quot;OawLanguage&quot;&gt;&lt;OawLanguage UID=&quot;Outputprofile.External&quot;/&gt;&lt;/type&gt;&lt;/profile&gt;&lt;profile type=&quot;print&quot; UID=&quot;2010071914585275568157&quot; sameAsDefault=&quot;0&quot;&gt;&lt;documentProperty UID=&quot;2003060614150123456789&quot; dataSourceUID=&quot;2003060614150123456789&quot;/&gt;&lt;type type=&quot;OawLanguage&quot;&gt;&lt;OawLanguage UID=&quot;Outputprofile.External&quot;/&gt;&lt;/type&gt;&lt;/profile&gt;&lt;/OawDocProperty&gt;_x000d__x0009_&lt;OawDocProperty name=&quot;Outputprofile.Internal&quot;&gt;&lt;profile type=&quot;default&quot; UID=&quot;&quot; sameAsDefault=&quot;0&quot;&gt;&lt;documentProperty UID=&quot;&quot; dataSourceUID=&quot;&quot;/&gt;&lt;type type=&quot;OawDatabase&quot;&gt;&lt;OawDatabase table=&quot;Data&quot; field=&quot;&quot;/&gt;&lt;/type&gt;&lt;/profile&gt;&lt;profile type=&quot;print&quot; UID=&quot;2010071914505949584758&quot; sameAsDefault=&quot;0&quot;&gt;&lt;documentProperty UID=&quot;2003060614150123456789&quot; dataSourceUID=&quot;2003060614150123456789&quot;/&gt;&lt;type type=&quot;OawLanguage&quot;&gt;&lt;OawLanguage UID=&quot;Outputprofile.Internal&quot;/&gt;&lt;/type&gt;&lt;/profile&gt;&lt;profile type=&quot;print&quot; UID=&quot;2010071914510808109584&quot; sameAsDefault=&quot;0&quot;&gt;&lt;documentProperty UID=&quot;2003060614150123456789&quot; dataSourceUID=&quot;2003060614150123456789&quot;/&gt;&lt;type type=&quot;OawLanguage&quot;&gt;&lt;OawLanguage UID=&quot;Outputprofile.Internal&quot;/&gt;&lt;/type&gt;&lt;/profile&gt;&lt;profile type=&quot;print&quot; UID=&quot;2010071914515554119854&quot; sameAsDefault=&quot;0&quot;&gt;&lt;documentProperty UID=&quot;2003060614150123456789&quot; dataSourceUID=&quot;2003060614150123456789&quot;/&gt;&lt;type type=&quot;OawLanguage&quot;&gt;&lt;OawLanguage UID=&quot;Outputprofile.Internal&quot;/&gt;&lt;/type&gt;&lt;/profile&gt;&lt;profile type=&quot;print&quot; UID=&quot;2010071914543648299648&quot; sameAsDefault=&quot;-1&quot;&gt;&lt;/profile&gt;&lt;profile type=&quot;print&quot; UID=&quot;2010071914584326300121&quot; sameAsDefault=&quot;-1&quot;&gt;&lt;/profile&gt;&lt;profile type=&quot;print&quot; UID=&quot;2010071914585275568157&quot; sameAsDefault=&quot;-1&quot;&gt;&lt;/profile&gt;&lt;profile type=&quot;print&quot; UID=&quot;2006120711380151760646&quot; sameAsDefault=&quot;-1&quot;&gt;&lt;/profile&gt;&lt;profile type=&quot;send&quot; UID=&quot;2003010711200895123470110&quot; sameAsDefault=&quot;0&quot;&gt;&lt;documentProperty UID=&quot;2003060614150123456789&quot; dataSourceUID=&quot;2003060614150123456789&quot;/&gt;&lt;type type=&quot;OawLanguage&quot;&gt;&lt;OawLanguage UID=&quot;Outputprofile.Internal&quot;/&gt;&lt;/type&gt;&lt;/profile&gt;&lt;profile type=&quot;send&quot; UID=&quot;2006120514175878093883&quot; sameAsDefault=&quot;-1&quot;&gt;&lt;/profile&gt;&lt;profile type=&quot;send&quot; UID=&quot;2006121210395821292110&quot; sameAsDefault=&quot;-1&quot;&gt;&lt;/profile&gt;&lt;profile type=&quot;save&quot; UID=&quot;2004062216425255253277&quot; sameAsDefault=&quot;0&quot;&gt;&lt;documentProperty UID=&quot;2003060614150123456789&quot; dataSourceUID=&quot;2003060614150123456789&quot;/&gt;&lt;type type=&quot;OawLanguage&quot;&gt;&lt;OawLanguage UID=&quot;Outputprofile.Internal&quot;/&gt;&lt;/type&gt;&lt;/profile&gt;&lt;profile type=&quot;save&quot; UID=&quot;2006120514401556040061&quot; sameAsDefault=&quot;-1&quot;&gt;&lt;/profile&gt;&lt;profile type=&quot;save&quot; UID=&quot;2006121210441235887611&quot; sameAsDefault=&quot;-1&quot;&gt;&lt;/profile&gt;&lt;/OawDocProperty&gt;_x000d__x0009_&lt;OawDocProperty name=&quot;Outputprofile.ExternalSignature&quot;&gt;&lt;profile type=&quot;default&quot; UID=&quot;&quot; sameAsDefault=&quot;0&quot;&gt;&lt;documentProperty UID=&quot;&quot; dataSourceUID=&quot;&quot;/&gt;&lt;type type=&quot;OawDatabase&quot;&gt;&lt;OawDatabase table=&quot;Data&quot; field=&quot;&quot;/&gt;&lt;/type&gt;&lt;/profile&gt;&lt;profile type=&quot;print&quot; UID=&quot;2010071914505949584758&quot; sameAsDefault=&quot;-1&quot;&gt;&lt;/profile&gt;&lt;profile type=&quot;print&quot; UID=&quot;2010071914510808109584&quot; sameAsDefault=&quot;-1&quot;&gt;&lt;/profile&gt;&lt;profile type=&quot;print&quot; UID=&quot;2010071914515554119854&quot; sameAsDefault=&quot;-1&quot;&gt;&lt;/profile&gt;&lt;profile type=&quot;print&quot; UID=&quot;2010071914543648299648&quot; sameAsDefault=&quot;-1&quot;&gt;&lt;/profile&gt;&lt;profile type=&quot;print&quot; UID=&quot;2010071914584326300121&quot; sameAsDefault=&quot;-1&quot;&gt;&lt;/profile&gt;&lt;profile type=&quot;print&quot; UID=&quot;2010071914585275568157&quot; sameAsDefault=&quot;-1&quot;&gt;&lt;/profile&gt;&lt;profile type=&quot;print&quot; UID=&quot;2006120711380151760646&quot; sameAsDefault=&quot;0&quot;&gt;&lt;documentProperty UID=&quot;2003060614150123456789&quot; dataSourceUID=&quot;2003060614150123456789&quot;/&gt;&lt;type type=&quot;OawLanguage&quot;&gt;&lt;OawLanguage UID=&quot;Outputprofile.ExternalSignature&quot;/&gt;&lt;/type&gt;&lt;/profile&gt;&lt;profile type=&quot;send&quot; UID=&quot;2003010711200895123470110&quot; sameAsDefault=&quot;-1&quot;&gt;&lt;/profile&gt;&lt;profile type=&quot;send&quot; UID=&quot;2006120514175878093883&quot; sameAsDefault=&quot;-1&quot;&gt;&lt;/profile&gt;&lt;profile type=&quot;send&quot; UID=&quot;2006121210395821292110&quot; sameAsDefault=&quot;0&quot;&gt;&lt;documentProperty UID=&quot;2003060614150123456789&quot; dataSourceUID=&quot;2003060614150123456789&quot;/&gt;&lt;type type=&quot;OawLanguage&quot;&gt;&lt;OawLanguage UID=&quot;Outputprofile.ExternalSignature&quot;/&gt;&lt;/type&gt;&lt;/profile&gt;&lt;profile type=&quot;save&quot; UID=&quot;2004062216425255253277&quot; sameAsDefault=&quot;-1&quot;&gt;&lt;/profile&gt;&lt;profile type=&quot;save&quot; UID=&quot;2006120514401556040061&quot; sameAsDefault=&quot;-1&quot;&gt;&lt;/profile&gt;&lt;profile type=&quot;save&quot; UID=&quot;2006121210441235887611&quot; sameAsDefault=&quot;0&quot;&gt;&lt;documentProperty UID=&quot;2003060614150123456789&quot; dataSourceUID=&quot;2003060614150123456789&quot;/&gt;&lt;type type=&quot;OawLanguage&quot;&gt;&lt;OawLanguage UID=&quot;Outputprofile.ExternalSignature&quot;/&gt;&lt;/type&gt;&lt;/profile&gt;&lt;/OawDocProperty&gt;_x000d__x0009_&lt;OawDocProperty name=&quot;Organisation.AddressB1&quot;&gt;&lt;profile type=&quot;default&quot; UID=&quot;&quot; sameAsDefault=&quot;0&quot;&gt;&lt;documentProperty UID=&quot;2002122011014149059130932&quot; dataSourceUID=&quot;prj.2003050916522158373536&quot;/&gt;&lt;type type=&quot;OawDatabase&quot;&gt;&lt;OawDatabase table=&quot;Data&quot; field=&quot;AddressB1&quot;/&gt;&lt;/type&gt;&lt;/profile&gt;&lt;/OawDocProperty&gt;_x000d__x0009_&lt;OawDocProperty name=&quot;Organisation.AddressB2&quot;&gt;&lt;profile type=&quot;default&quot; UID=&quot;&quot; sameAsDefault=&quot;0&quot;&gt;&lt;documentProperty UID=&quot;2002122011014149059130932&quot; dataSourceUID=&quot;prj.2003050916522158373536&quot;/&gt;&lt;type type=&quot;OawDatabase&quot;&gt;&lt;OawDatabase table=&quot;Data&quot; field=&quot;AddressB2&quot;/&gt;&lt;/type&gt;&lt;/profile&gt;&lt;/OawDocProperty&gt;_x000d__x0009_&lt;OawDocProperty name=&quot;Contactperson.DirectFax&quot;&gt;&lt;profile type=&quot;default&quot; UID=&quot;&quot; sameAsDefault=&quot;0&quot;&gt;&lt;documentProperty UID=&quot;200212191811121321310321301031x&quot; dataSourceUID=&quot;prj.2003041709434161414032&quot;/&gt;&lt;type type=&quot;OawDatabase&quot;&gt;&lt;OawDatabase table=&quot;Data&quot; field=&quot;DirectFax&quot;/&gt;&lt;/type&gt;&lt;/profile&gt;&lt;/OawDocProperty&gt;_x000d__x0009_&lt;OawDocProperty name=&quot;Contactperson.Name&quot;&gt;&lt;profile type=&quot;default&quot; UID=&quot;&quot; sameAsDefault=&quot;0&quot;&gt;&lt;documentProperty UID=&quot;200212191811121321310321301031x&quot; dataSourceUID=&quot;prj.2003041709434161414032&quot;/&gt;&lt;type type=&quot;OawDatabase&quot;&gt;&lt;OawDatabase table=&quot;Data&quot; field=&quot;Name&quot;/&gt;&lt;/type&gt;&lt;/profile&gt;&lt;/OawDocProperty&gt;_x000d__x0009_&lt;OawDocProperty name=&quot;Organisation.Departement&quot;&gt;&lt;profile type=&quot;default&quot; UID=&quot;&quot; sameAsDefault=&quot;0&quot;&gt;&lt;documentProperty UID=&quot;2002122011014149059130932&quot; dataSourceUID=&quot;prj.2003050916522158373536&quot;/&gt;&lt;type type=&quot;OawDatabase&quot;&gt;&lt;OawDatabase table=&quot;Data&quot; field=&quot;Departement&quot;/&gt;&lt;/type&gt;&lt;/profile&gt;&lt;/OawDocProperty&gt;_x000d__x0009_&lt;OawDocProperty name=&quot;CMIdata.Dok_Titel&quot;&gt;&lt;profile type=&quot;default&quot; UID=&quot;&quot; sameAsDefault=&quot;0&quot;&gt;&lt;documentProperty UID=&quot;2010020409223900652065&quot; dataSourceUID=&quot;prj.2010020409213154036281&quot;/&gt;&lt;type type=&quot;OawDatabase&quot;&gt;&lt;OawDatabase table=&quot;Data&quot; field=&quot;Dok_Titel&quot;/&gt;&lt;/type&gt;&lt;/profile&gt;&lt;/OawDocProperty&gt;_x000d__x0009_&lt;OawDocProperty name=&quot;CMIdata.G_Laufnummer&quot;&gt;&lt;profile type=&quot;default&quot; UID=&quot;&quot; sameAsDefault=&quot;0&quot;&gt;&lt;documentProperty UID=&quot;2010020409223900652065&quot; dataSourceUID=&quot;prj.2010020409213154036281&quot;/&gt;&lt;type type=&quot;OawDatabase&quot;&gt;&lt;OawDatabase table=&quot;Data&quot; field=&quot;G_Laufnummer&quot;/&gt;&lt;/type&gt;&lt;/profile&gt;&lt;/OawDocProperty&gt;_x000d__x0009_&lt;OawDocProperty name=&quot;CMIdata.G_Signatur&quot;&gt;&lt;profile type=&quot;default&quot; UID=&quot;&quot; sameAsDefault=&quot;0&quot;&gt;&lt;documentProperty UID=&quot;2010020409223900652065&quot; dataSourceUID=&quot;prj.2010020409213154036281&quot;/&gt;&lt;type type=&quot;OawDatabase&quot;&gt;&lt;OawDatabase table=&quot;Data&quot; field=&quot;G_Signatur&quot;/&gt;&lt;/type&gt;&lt;/profile&gt;&lt;/OawDocProperty&gt;_x000d__x0009_&lt;OawAnchor name=&quot;Zertifikate&quot;&gt;&lt;profile type=&quot;default&quot; UID=&quot;&quot; sameAsDefault=&quot;0&quot;&gt;&lt;/profile&gt;&lt;/OawAnchor&gt;_x000d__x0009_&lt;OawAnchor name=&quot;LogoSchriftzug&quot;&gt;&lt;profile type=&quot;default&quot; UID=&quot;&quot; sameAsDefault=&quot;0&quot;&gt;&lt;/profile&gt;&lt;/OawAnchor&gt;_x000d__x0009_&lt;OawAnchor name=&quot;LogoTag&quot;&gt;&lt;profile type=&quot;default&quot; UID=&quot;&quot; sameAsDefault=&quot;0&quot;&gt;&lt;/profile&gt;&lt;/OawAnchor&gt;_x000d__x0009_&lt;OawPicture name=&quot;LogoSchriftzug&quot;&gt;&lt;profile type=&quot;default&quot; UID=&quot;&quot; sameAsDefault=&quot;0&quot;&gt;&lt;format UID=&quot;2015040209382872983432&quot; top=&quot;60&quot; left=&quot;50&quot; relativeHorizontalPosition=&quot;1&quot; relativeVerticalPosition=&quot;1&quot; horizontalAdjustment=&quot;0&quot; verticalAdjustment=&quot;0&quot; anchorBookmark=&quot;LogoSchriftzug&quot; inlineAnchorBookmark=&quot;&quot;/&gt;&lt;documentProperty UID=&quot;2002122011014149059130932&quot; dataSourceUID=&quot;prj.2003050916522158373536&quot;/&gt;&lt;type type=&quot;OawDatabase&quot;&gt;&lt;OawDatabase table=&quot;Data&quot; field=&quot;LogoSchriftzug&quot;/&gt;&lt;/type&gt;&lt;/profile&gt;&lt;/OawPicture&gt;_x000d__x0009_&lt;OawPicture name=&quot;Organisation.LogoTag&quot;&gt;&lt;profile type=&quot;default&quot; UID=&quot;&quot; sameAsDefault=&quot;0&quot;&gt;&lt;format UID=&quot;2015040215561153835216&quot; top=&quot;2740&quot; left=&quot;-10&quot; relativeHorizontalPosition=&quot;1&quot; relativeVerticalPosition=&quot;1&quot; horizontalAdjustment=&quot;0&quot; verticalAdjustment=&quot;0&quot; anchorBookmark=&quot;LogoTag&quot; inlineAnchorBookmark=&quot;&quot;/&gt;&lt;documentProperty UID=&quot;2002122011014149059130932&quot; dataSourceUID=&quot;prj.2003050916522158373536&quot;/&gt;&lt;type type=&quot;OawDatabase&quot;&gt;&lt;OawDatabase table=&quot;Data&quot; field=&quot;LogoTag&quot;/&gt;&lt;/type&gt;&lt;/profile&gt;&lt;/OawPicture&gt;_x000d__x0009_&lt;OawBookmark name=&quot;Text&quot;&gt;&lt;profile type=&quot;default&quot; UID=&quot;&quot; sameAsDefault=&quot;0&quot;&gt;&lt;/profile&gt;&lt;/OawBookmark&gt;_x000d__x0009_&lt;OawDocProperty name=&quot;Organisation.Telefon&quot;&gt;&lt;profile type=&quot;default&quot; UID=&quot;&quot; sameAsDefault=&quot;0&quot;&gt;&lt;documentProperty UID=&quot;2002122011014149059130932&quot; dataSourceUID=&quot;prj.2003050916522158373536&quot;/&gt;&lt;type type=&quot;OawDatabase&quot;&gt;&lt;OawDatabase table=&quot;Data&quot; field=&quot;Telefon&quot;/&gt;&lt;/type&gt;&lt;/profile&gt;&lt;/OawDocProperty&gt;_x000d__x0009_&lt;OawDocProperty name=&quot;Doc.Facsimile&quot;&gt;&lt;profile type=&quot;default&quot; UID=&quot;&quot; sameAsDefault=&quot;0&quot;&gt;&lt;documentProperty UID=&quot;2003060614150123456789&quot; dataSourceUID=&quot;2003060614150123456789&quot;/&gt;&lt;type type=&quot;OawLanguage&quot;&gt;&lt;OawLanguage UID=&quot;Doc.Facsimile&quot;/&gt;&lt;/type&gt;&lt;/profile&gt;&lt;/OawDocProperty&gt;_x000d__x0009_&lt;OawDocProperty name=&quot;Doc.Telephone&quot;&gt;&lt;profile type=&quot;default&quot; UID=&quot;&quot; sameAsDefault=&quot;0&quot;&gt;&lt;documentProperty UID=&quot;2003060614150123456789&quot; dataSourceUID=&quot;2003060614150123456789&quot;/&gt;&lt;type type=&quot;OawLanguage&quot;&gt;&lt;OawLanguage UID=&quot;Doc.Telephone&quot;/&gt;&lt;/type&gt;&lt;/profile&gt;&lt;/OawDocProperty&gt;_x000d__x0009_&lt;OawDocProperty name=&quot;Organisation.AddressB3&quot;&gt;&lt;profile type=&quot;default&quot; UID=&quot;&quot; sameAsDefault=&quot;0&quot;&gt;&lt;documentProperty UID=&quot;2002122011014149059130932&quot; dataSourceUID=&quot;prj.2003050916522158373536&quot;/&gt;&lt;type type=&quot;OawDatabase&quot;&gt;&lt;OawDatabase table=&quot;Data&quot; field=&quot;AddressB3&quot;/&gt;&lt;/type&gt;&lt;/profile&gt;&lt;/OawDocProperty&gt;_x000d__x0009_&lt;OawDocProperty name=&quot;Organisation.AddressB4&quot;&gt;&lt;profile type=&quot;default&quot; UID=&quot;&quot; sameAsDefault=&quot;0&quot;&gt;&lt;documentProperty UID=&quot;2002122011014149059130932&quot; dataSourceUID=&quot;prj.2003050916522158373536&quot;/&gt;&lt;type type=&quot;OawDatabase&quot;&gt;&lt;OawDatabase table=&quot;Data&quot; field=&quot;AddressB4&quot;/&gt;&lt;/type&gt;&lt;/profile&gt;&lt;/OawDocProperty&gt;_x000d__x0009_&lt;OawDocProperty name=&quot;Organisation.AddressN1&quot;&gt;&lt;profile type=&quot;default&quot; UID=&quot;&quot; sameAsDefault=&quot;0&quot;&gt;&lt;documentProperty UID=&quot;2002122011014149059130932&quot; dataSourceUID=&quot;prj.2003050916522158373536&quot;/&gt;&lt;type type=&quot;OawDatabase&quot;&gt;&lt;OawDatabase table=&quot;Data&quot; field=&quot;AddressN1&quot;/&gt;&lt;/type&gt;&lt;/profile&gt;&lt;/OawDocProperty&gt;_x000d__x0009_&lt;OawDocProperty name=&quot;Organisation.AddressN2&quot;&gt;&lt;profile type=&quot;default&quot; UID=&quot;&quot; sameAsDefault=&quot;0&quot;&gt;&lt;documentProperty UID=&quot;2002122011014149059130932&quot; dataSourceUID=&quot;prj.2003050916522158373536&quot;/&gt;&lt;type type=&quot;OawDatabase&quot;&gt;&lt;OawDatabase table=&quot;Data&quot; field=&quot;AddressN2&quot;/&gt;&lt;/type&gt;&lt;/profile&gt;&lt;/OawDocProperty&gt;_x000d__x0009_&lt;OawDocProperty name=&quot;Organisation.AddressN3&quot;&gt;&lt;profile type=&quot;default&quot; UID=&quot;&quot; sameAsDefault=&quot;0&quot;&gt;&lt;documentProperty UID=&quot;2002122011014149059130932&quot; dataSourceUID=&quot;prj.2003050916522158373536&quot;/&gt;&lt;type type=&quot;OawDatabase&quot;&gt;&lt;OawDatabase table=&quot;Data&quot; field=&quot;AddressN3&quot;/&gt;&lt;/type&gt;&lt;/profile&gt;&lt;/OawDocProperty&gt;_x000d__x0009_&lt;OawDocProperty name=&quot;Organisation.AddressN4&quot;&gt;&lt;profile type=&quot;default&quot; UID=&quot;&quot; sameAsDefault=&quot;0&quot;&gt;&lt;documentProperty UID=&quot;2002122011014149059130932&quot; dataSourceUID=&quot;prj.2003050916522158373536&quot;/&gt;&lt;type type=&quot;OawDatabase&quot;&gt;&lt;OawDatabase table=&quot;Data&quot; field=&quot;AddressN4&quot;/&gt;&lt;/type&gt;&lt;/profile&gt;&lt;/OawDocProperty&gt;_x000d__x0009_&lt;OawDocProperty name=&quot;Organisation.Email&quot;&gt;&lt;profile type=&quot;default&quot; UID=&quot;&quot; sameAsDefault=&quot;0&quot;&gt;&lt;documentProperty UID=&quot;2002122011014149059130932&quot; dataSourceUID=&quot;prj.2003050916522158373536&quot;/&gt;&lt;type type=&quot;OawDatabase&quot;&gt;&lt;OawDatabase table=&quot;Data&quot; field=&quot;Email&quot;/&gt;&lt;/type&gt;&lt;/profile&gt;&lt;/OawDocProperty&gt;_x000d__x0009_&lt;OawDocProperty name=&quot;Organisation.Internet&quot;&gt;&lt;profile type=&quot;default&quot; UID=&quot;&quot; sameAsDefault=&quot;0&quot;&gt;&lt;documentProperty UID=&quot;2002122011014149059130932&quot; dataSourceUID=&quot;prj.2003050916522158373536&quot;/&gt;&lt;type type=&quot;OawDatabase&quot;&gt;&lt;OawDatabase table=&quot;Data&quot; field=&quot;Internet&quot;/&gt;&lt;/type&gt;&lt;/profile&gt;&lt;/OawDocProperty&gt;_x000d__x0009_&lt;OawDocProperty name=&quot;Organisation.Fax&quot;&gt;&lt;profile type=&quot;default&quot; UID=&quot;&quot; sameAsDefault=&quot;0&quot;&gt;&lt;documentProperty UID=&quot;2002122011014149059130932&quot; dataSourceUID=&quot;prj.2003050916522158373536&quot;/&gt;&lt;type type=&quot;OawDatabase&quot;&gt;&lt;OawDatabase table=&quot;Data&quot; field=&quot;Fax&quot;/&gt;&lt;/type&gt;&lt;/profile&gt;&lt;/OawDocProperty&gt;_x000d__x0009_&lt;OawDocProperty name=&quot;CustomField.ContentTypeLetter&quot;&gt;&lt;profile type=&quot;default&quot; UID=&quot;&quot; sameAsDefault=&quot;0&quot;&gt;&lt;documentProperty UID=&quot;2004112217333376588294&quot; dataSourceUID=&quot;prj.2004111209271974627605&quot;/&gt;&lt;type type=&quot;OawCustomFields&quot;&gt;&lt;OawCustomFields table=&quot;Data&quot; field=&quot;ContentTypeLetter&quot;/&gt;&lt;/type&gt;&lt;/profile&gt;&lt;/OawDocProperty&gt;_x000d__x0009_&lt;OawBookmark name=&quot;ContentTypeLetter&quot;&gt;&lt;profile type=&quot;default&quot; UID=&quot;&quot; sameAsDefault=&quot;0&quot;&gt;&lt;documentProperty UID=&quot;2003070216009988776655&quot; sourceUID=&quot;2003070216009988776655&quot;/&gt;&lt;type type=&quot;WordBookmark&quot;&gt;&lt;WordBookmark name=&quot;ContentTypeLetter&quot;/&gt;&lt;/type&gt;&lt;/profile&gt;&lt;/OawBookmark&gt;_x000d__x0009_&lt;OawDocProperty name=&quot;StmCMIdata.Dok_Lfnr&quot;&gt;&lt;profile type=&quot;default&quot; UID=&quot;&quot; sameAsDefault=&quot;0&quot;&gt;&lt;documentProperty UID=&quot;2010020409223900652065&quot; dataSourceUID=&quot;prj.2010020409213154036281&quot;/&gt;&lt;type type=&quot;OawDatabase&quot;&gt;&lt;OawDatabase table=&quot;Data&quot; field=&quot;Dok_Lfnr&quot;/&gt;&lt;/type&gt;&lt;/profile&gt;&lt;/OawDocProperty&gt;&lt;OawDocProperty name=&quot;StmCMIdata.Dok_Lfnr&quot;&gt;&lt;profile type=&quot;default&quot; UID=&quot;&quot; sameAsDefault=&quot;0&quot;&gt;&lt;documentProperty UID=&quot;2010020409223900652065&quot; dataSourceUID=&quot;prj.2010020409213154036281&quot;/&gt;&lt;type type=&quot;OawDatabase&quot;&gt;&lt;OawDatabase table=&quot;Data&quot; field=&quot;Dok_Lfnr&quot;/&gt;&lt;/type&gt;&lt;/profile&gt;&lt;/OawDocProperty&gt;&lt;/document&gt;_x000d_"/>
    <w:docVar w:name="OawDialog" w:val="&lt;empty/&gt;"/>
    <w:docVar w:name="OawDistributionEnabled" w:val="&lt;Profiles&gt;&lt;Distribution type=&quot;3&quot; UID=&quot;2006120514401556040061&quot;/&gt;&lt;Distribution type=&quot;3&quot; UID=&quot;2004062216425255253277&quot;/&gt;&lt;/Profiles&gt;_x000d_"/>
    <w:docVar w:name="OawDocProp.200212191811121321310321301031x" w:val="&lt;source&gt;&lt;Fields List=&quot;DirectPhone|DirectFax|Name&quot;/&gt;&lt;profile type=&quot;default&quot; UID=&quot;&quot; sameAsDefault=&quot;0&quot;&gt;&lt;OawDocProperty name=&quot;Contactperson.DirectPhone&quot; field=&quot;DirectPhone&quot;/&gt;&lt;OawDocProperty name=&quot;Contactperson.DirectFax&quot; field=&quot;DirectFax&quot;/&gt;&lt;OawDocProperty name=&quot;Contactperson.Name&quot; field=&quot;Name&quot;/&gt;&lt;/profile&gt;&lt;/source&gt;"/>
    <w:docVar w:name="OawDocProp.2002122011014149059130932" w:val="&lt;source&gt;&lt;Fields List=&quot;LogoColor|AddressB1|AddressB2|Departement|LogoSchriftzug|LogoTag|Telefon|AddressB3|AddressB4|AddressN1|AddressN2|AddressN3|AddressN4|Email|Internet|Fax|LogoBlackWhite|LogoBlackWhite|LogoBlackWhite|LogoHighResColor|LogoBlackWhite|LogoLowResColor|LogoBlackWhite|LogoBlackWhite|LogoBlackWhite|LogoColor|LogoBlackWhite|LogoBlackWhite|LogoColor&quot;/&gt;&lt;profile type=&quot;default&quot; UID=&quot;&quot; sameAsDefault=&quot;0&quot;&gt;&lt;OawPicture name=&quot;Logo&quot; field=&quot;LogoColor&quot; UID=&quot;2004030310155302814490&quot; top=&quot;0&quot; left=&quot;0&quot; relativeHorizontalPosition=&quot;1&quot; relativeVerticalPosition=&quot;1&quot; anchorBookmark=&quot;Logo2,Logo&quot; horizontalAdjustment=&quot;0&quot; verticalAdjustment=&quot;0&quot;/&gt;&lt;OawDocProperty name=&quot;Organisation.AddressB1&quot; field=&quot;AddressB1&quot;/&gt;&lt;OawDocProperty name=&quot;Organisation.AddressB2&quot; field=&quot;AddressB2&quot;/&gt;&lt;OawDocProperty name=&quot;Organisation.Departement&quot; field=&quot;Departement&quot;/&gt;&lt;OawPicture name=&quot;LogoSchriftzug&quot; field=&quot;LogoSchriftzug&quot; UID=&quot;2015040209382872983432&quot; top=&quot;60&quot; left=&quot;50&quot; relativeHorizontalPosition=&quot;1&quot; relativeVerticalPosition=&quot;1&quot; horizontalAdjustment=&quot;0&quot; verticalAdjustment=&quot;0&quot; anchorBookmark=&quot;LogoSchriftzug&quot; inlineAnchorBookmark=&quot;&quot;/&gt;&lt;OawPicture name=&quot;Organisation.LogoTag&quot; field=&quot;LogoTag&quot; UID=&quot;2015040215561153835216&quot; top=&quot;2740&quot; left=&quot;-10&quot; relativeHorizontalPosition=&quot;1&quot; relativeVerticalPosition=&quot;1&quot; horizontalAdjustment=&quot;0&quot; verticalAdjustment=&quot;0&quot; anchorBookmark=&quot;LogoTag&quot; inlineAnchorBookmark=&quot;&quot;/&gt;&lt;OawDocProperty name=&quot;Organisation.Telefon&quot; field=&quot;Telefon&quot;/&gt;&lt;OawDocProperty name=&quot;Organisation.AddressB3&quot; field=&quot;AddressB3&quot;/&gt;&lt;OawDocProperty name=&quot;Organisation.AddressB4&quot; field=&quot;AddressB4&quot;/&gt;&lt;OawDocProperty name=&quot;Organisation.AddressN1&quot; field=&quot;AddressN1&quot;/&gt;&lt;OawDocProperty name=&quot;Organisation.AddressN2&quot; field=&quot;AddressN2&quot;/&gt;&lt;OawDocProperty name=&quot;Organisation.AddressN3&quot; field=&quot;AddressN3&quot;/&gt;&lt;OawDocProperty name=&quot;Organisation.AddressN4&quot; field=&quot;AddressN4&quot;/&gt;&lt;OawDocProperty name=&quot;Organisation.Email&quot; field=&quot;Email&quot;/&gt;&lt;OawDocProperty name=&quot;Organisation.Internet&quot; field=&quot;Internet&quot;/&gt;&lt;OawDocProperty name=&quot;Organisation.Fax&quot; field=&quot;Fax&quot;/&gt;&lt;/profile&gt;&lt;profile type=&quot;print&quot; UID=&quot;2003010711185094343750537&quot; sameAsDefault=&quot;0&quot;&gt;&lt;OawPicture name=&quot;Logo&quot; field=&quot;LogoBlackWhite&quot; UID=&quot;2004030310155302814490&quot; top=&quot;0&quot; left=&quot;0&quot; relativeHorizontalPosition=&quot;1&quot; relativeVerticalPosition=&quot;1&quot; anchorBookmark=&quot;Logo2,Logo&quot; horizontalAdjustment=&quot;0&quot; verticalAdjustment=&quot;0&quot;/&gt;&lt;/profile&gt;&lt;profile type=&quot;print&quot; UID=&quot;3&quot; sameAsDefault=&quot;0&quot;&gt;&lt;OawPicture name=&quot;Logo&quot; field=&quot;LogoBlackWhite&quot; UID=&quot;2004030310155302814490&quot; top=&quot;0&quot; left=&quot;0&quot; relativeHorizontalPosition=&quot;1&quot; relativeVerticalPosition=&quot;1&quot; anchorBookmark=&quot;Logo2,Logo&quot; horizontalAdjustment=&quot;0&quot; verticalAdjustment=&quot;0&quot;/&gt;&lt;/profile&gt;&lt;profile type=&quot;send&quot; UID=&quot;1&quot; sameAsDefault=&quot;0&quot;&gt;&lt;OawPicture name=&quot;Logo&quot; field=&quot;LogoBlackWhite&quot; UID=&quot;2004030310155302814490&quot; top=&quot;0&quot; left=&quot;0&quot; relativeHorizontalPosition=&quot;1&quot; relativeVerticalPosition=&quot;1&quot; anchorBookmark=&quot;Logo2,Logo&quot; horizontalAdjustment=&quot;0&quot; verticalAdjustment=&quot;0&quot;/&gt;&lt;/profile&gt;&lt;profile type=&quot;save&quot; UID=&quot;2003112717153125284480&quot; sameAsDefault=&quot;0&quot;&gt;&lt;OawPicture name=&quot;Logo&quot; field=&quot;LogoHighResColor&quot; UID=&quot;2004030310155302814490&quot; top=&quot;0&quot; left=&quot;0&quot; relativeHorizontalPosition=&quot;1&quot; relativeVerticalPosition=&quot;1&quot; anchorBookmark=&quot;Logo2,Logo&quot; horizontalAdjustment=&quot;0&quot; verticalAdjustment=&quot;0&quot;/&gt;&lt;/profile&gt;&lt;profile type=&quot;send&quot; UID=&quot;2004040214394261858638&quot; sameAsDefault=&quot;0&quot;&gt;&lt;OawPicture name=&quot;Logo&quot; field=&quot;LogoBlackWhite&quot; UID=&quot;2004030310155302814490&quot; top=&quot;0&quot; left=&quot;0&quot; relativeHorizontalPosition=&quot;1&quot; relativeVerticalPosition=&quot;1&quot; anchorBookmark=&quot;Logo2,Logo&quot; horizontalAdjustment=&quot;0&quot; verticalAdjustment=&quot;0&quot;/&gt;&lt;/profile&gt;&lt;profile type=&quot;send&quot; UID=&quot;2004040214394214143821&quot; sameAsDefault=&quot;0&quot;&gt;&lt;OawPicture name=&quot;Logo&quot; field=&quot;LogoLowResColor&quot; UID=&quot;2004030310155302814490&quot; top=&quot;0&quot; left=&quot;0&quot; relativeHorizontalPosition=&quot;1&quot; relativeVerticalPosition=&quot;1&quot; anchorBookmark=&quot;Logo2,Logo&quot; horizontalAdjustment=&quot;0&quot; verticalAdjustment=&quot;0&quot;/&gt;&lt;/profile&gt;&lt;profile type=&quot;save&quot; UID=&quot;2004040214492466553768&quot; sameAsDefault=&quot;0&quot;&gt;&lt;OawPicture name=&quot;Logo&quot; field=&quot;LogoBlackWhite&quot; UID=&quot;2004030310155302814490&quot; top=&quot;0&quot; left=&quot;0&quot; relativeHorizontalPosition=&quot;1&quot; relativeVerticalPosition=&quot;1&quot; anchorBookmark=&quot;Logo2,Logo&quot; horizontalAdjustment=&quot;0&quot; verticalAdjustment=&quot;0&quot;/&gt;&lt;/profile&gt;&lt;profile type=&quot;print&quot; UID=&quot;2006120514062149532222&quot; sameAsDefault=&quot;0&quot;&gt;&lt;OawPicture name=&quot;Logo&quot; field=&quot;LogoBlackWhite&quot; UID=&quot;2004030310155302814490&quot; top=&quot;0&quot; left=&quot;0&quot; relativeHorizontalPosition=&quot;1&quot; relativeVerticalPosition=&quot;1&quot; anchorBookmark=&quot;Logo2,Logo&quot; horizontalAdjustment=&quot;0&quot; verticalAdjustment=&quot;0&quot;/&gt;&lt;/profile&gt;&lt;profile type=&quot;send&quot; UID=&quot;2006120514215842576656&quot; sameAsDefault=&quot;0&quot;&gt;&lt;OawPicture name=&quot;Logo&quot; field=&quot;LogoBlackWhite&quot; UID=&quot;2004030310155302814490&quot; top=&quot;0&quot; left=&quot;0&quot; relativeHorizontalPosition=&quot;1&quot; relativeVerticalPosition=&quot;1&quot; anchorBookmark=&quot;Logo2,Logo&quot; horizontalAdjustment=&quot;0&quot; verticalAdjustment=&quot;0&quot;/&gt;&lt;/profile&gt;&lt;profile type=&quot;send&quot; UID=&quot;2006120514241910601803&quot; sameAsDefault=&quot;0&quot;&gt;&lt;OawPicture name=&quot;Logo&quot; field=&quot;LogoColor&quot; UID=&quot;2004030310155302814490&quot; top=&quot;0&quot; left=&quot;0&quot; relativeHorizontalPosition=&quot;1&quot; relativeVerticalPosition=&quot;1&quot; anchorBookmark=&quot;Logo2,Logo&quot; horizontalAdjustment=&quot;0&quot; verticalAdjustment=&quot;0&quot;/&gt;&lt;/profile&gt;&lt;profile type=&quot;save&quot; UID=&quot;2006120514374995979992&quot; sameAsDefault=&quot;0&quot;&gt;&lt;OawPicture name=&quot;Logo&quot; field=&quot;LogoBlackWhite&quot; UID=&quot;2004030310155302814490&quot; top=&quot;0&quot; left=&quot;0&quot; relativeHorizontalPosition=&quot;1&quot; relativeVerticalPosition=&quot;1&quot; anchorBookmark=&quot;Logo2,Logo&quot; horizontalAdjustment=&quot;0&quot; verticalAdjustment=&quot;0&quot;/&gt;&lt;/profile&gt;&lt;profile type=&quot;save&quot; UID=&quot;2006120514412679025182&quot; sameAsDefault=&quot;0&quot;&gt;&lt;OawPicture name=&quot;Logo&quot; field=&quot;LogoBlackWhite&quot; UID=&quot;2004030310155302814490&quot; top=&quot;0&quot; left=&quot;0&quot; relativeHorizontalPosition=&quot;1&quot; relativeVerticalPosition=&quot;1&quot; anchorBookmark=&quot;Logo2,Logo&quot; horizontalAdjustment=&quot;0&quot; verticalAdjustment=&quot;0&quot;/&gt;&lt;/profile&gt;&lt;profile type=&quot;save&quot; UID=&quot;2006120514423114802349&quot; sameAsDefault=&quot;0&quot;&gt;&lt;OawPicture name=&quot;Logo&quot; field=&quot;LogoColor&quot; UID=&quot;2004030310155302814490&quot; top=&quot;0&quot; left=&quot;0&quot; relativeHorizontalPosition=&quot;1&quot; relativeVerticalPosition=&quot;1&quot; anchorBookmark=&quot;Logo2,Logo&quot; horizontalAdjustment=&quot;0&quot; verticalAdjustment=&quot;0&quot;/&gt;&lt;/profile&gt;&lt;/source&gt;"/>
    <w:docVar w:name="OawDocProp.2003060614150123456789" w:val="&lt;source&gt;&lt;profile type=&quot;default&quot; UID=&quot;&quot; sameAsDefault=&quot;0&quot;&gt;&lt;SQL&gt;SELECT Value, UID FROM Data WHERE LCID = '%WhereLCID%';&lt;/SQL&gt;&lt;OawDocProperty name=&quot;Doc.Text&quot; field=&quot;Doc.Text&quot;/&gt;&lt;OawDocProperty name=&quot;Doc.Date&quot; field=&quot;Doc.Date&quot;/&gt;&lt;OawDocProperty name=&quot;Doc.Page&quot; field=&quot;Doc.Page&quot;/&gt;&lt;OawDocProperty name=&quot;Doc.of&quot; field=&quot;Doc.of&quot;/&gt;&lt;OawDocProperty name=&quot;Doc.Facsimile&quot; field=&quot;Doc.Facsimile&quot;/&gt;&lt;OawDocProperty name=&quot;Doc.Telephone&quot; field=&quot;Doc.Telephone&quot;/&gt;&lt;/profile&gt;&lt;profile type=&quot;print&quot; UID=&quot;2010071914543648299648&quot; sameAsDefault=&quot;0&quot;&gt;&lt;SQL&gt;SELECT Value, UID FROM Data WHERE LCID = '%WhereLCID%';&lt;/SQL&gt;&lt;OawDocProperty name=&quot;Outputprofile.External&quot; field=&quot;Outputprofile.External&quot;/&gt;&lt;/profile&gt;&lt;profile type=&quot;send&quot; UID=&quot;2006120514175878093883&quot; sameAsDefault=&quot;0&quot;&gt;&lt;SQL&gt;SELECT Value, UID FROM Data WHERE LCID = '%WhereLCID%';&lt;/SQL&gt;&lt;OawDocProperty name=&quot;Outputprofile.External&quot; field=&quot;Outputprofile.External&quot;/&gt;&lt;/profile&gt;&lt;profile type=&quot;save&quot; UID=&quot;2006120514401556040061&quot; sameAsDefault=&quot;0&quot;&gt;&lt;SQL&gt;SELECT Value, UID FROM Data WHERE LCID = '%WhereLCID%';&lt;/SQL&gt;&lt;OawDocProperty name=&quot;Outputprofile.External&quot; field=&quot;Outputprofile.External&quot;/&gt;&lt;/profile&gt;&lt;profile type=&quot;print&quot; UID=&quot;2010071914584326300121&quot; sameAsDefault=&quot;0&quot;&gt;&lt;SQL&gt;SELECT Value, UID FROM Data WHERE LCID = '%WhereLCID%';&lt;/SQL&gt;&lt;OawDocProperty name=&quot;Outputprofile.External&quot; field=&quot;Outputprofile.External&quot;/&gt;&lt;/profile&gt;&lt;profile type=&quot;print&quot; UID=&quot;2010071914585275568157&quot; sameAsDefault=&quot;0&quot;&gt;&lt;SQL&gt;SELECT Value, UID FROM Data WHERE LCID = '%WhereLCID%';&lt;/SQL&gt;&lt;OawDocProperty name=&quot;Outputprofile.External&quot; field=&quot;Outputprofile.External&quot;/&gt;&lt;/profile&gt;&lt;profile type=&quot;print&quot; UID=&quot;2010071914505949584758&quot; sameAsDefault=&quot;0&quot;&gt;&lt;SQL&gt;SELECT Value, UID FROM Data WHERE LCID = '%WhereLCID%';&lt;/SQL&gt;&lt;OawDocProperty name=&quot;Outputprofile.Internal&quot; field=&quot;Outputprofile.Internal&quot;/&gt;&lt;/profile&gt;&lt;profile type=&quot;print&quot; UID=&quot;2010071914510808109584&quot; sameAsDefault=&quot;0&quot;&gt;&lt;SQL&gt;SELECT Value, UID FROM Data WHERE LCID = '%WhereLCID%';&lt;/SQL&gt;&lt;OawDocProperty name=&quot;Outputprofile.Internal&quot; field=&quot;Outputprofile.Internal&quot;/&gt;&lt;/profile&gt;&lt;profile type=&quot;print&quot; UID=&quot;2010071914515554119854&quot; sameAsDefault=&quot;0&quot;&gt;&lt;SQL&gt;SELECT Value, UID FROM Data WHERE LCID = '%WhereLCID%';&lt;/SQL&gt;&lt;OawDocProperty name=&quot;Outputprofile.Internal&quot; field=&quot;Outputprofile.Internal&quot;/&gt;&lt;/profile&gt;&lt;profile type=&quot;send&quot; UID=&quot;2003010711200895123470110&quot; sameAsDefault=&quot;0&quot;&gt;&lt;SQL&gt;SELECT Value, UID FROM Data WHERE LCID = '%WhereLCID%';&lt;/SQL&gt;&lt;OawDocProperty name=&quot;Outputprofile.Internal&quot; field=&quot;Outputprofile.Internal&quot;/&gt;&lt;/profile&gt;&lt;profile type=&quot;save&quot; UID=&quot;2004062216425255253277&quot; sameAsDefault=&quot;0&quot;&gt;&lt;SQL&gt;SELECT Value, UID FROM Data WHERE LCID = '%WhereLCID%';&lt;/SQL&gt;&lt;OawDocProperty name=&quot;Outputprofile.Internal&quot; field=&quot;Outputprofile.Internal&quot;/&gt;&lt;/profile&gt;&lt;profile type=&quot;print&quot; UID=&quot;2006120711380151760646&quot; sameAsDefault=&quot;0&quot;&gt;&lt;SQL&gt;SELECT Value, UID FROM Data WHERE LCID = '%WhereLCID%';&lt;/SQL&gt;&lt;OawDocProperty name=&quot;Outputprofile.ExternalSignature&quot; field=&quot;Outputprofile.ExternalSignature&quot;/&gt;&lt;/profile&gt;&lt;profile type=&quot;send&quot; UID=&quot;2006121210395821292110&quot; sameAsDefault=&quot;0&quot;&gt;&lt;SQL&gt;SELECT Value, UID FROM Data WHERE LCID = '%WhereLCID%';&lt;/SQL&gt;&lt;OawDocProperty name=&quot;Outputprofile.ExternalSignature&quot; field=&quot;Outputprofile.ExternalSignature&quot;/&gt;&lt;/profile&gt;&lt;profile type=&quot;save&quot; UID=&quot;2006121210441235887611&quot; sameAsDefault=&quot;0&quot;&gt;&lt;SQL&gt;SELECT Value, UID FROM Data WHERE LCID = '%WhereLCID%';&lt;/SQL&gt;&lt;OawDocProperty name=&quot;Outputprofile.ExternalSignature&quot; field=&quot;Outputprofile.ExternalSignature&quot;/&gt;&lt;/profile&gt;&lt;/source&gt;"/>
    <w:docVar w:name="OawDocProp.2004112217333376588294" w:val="&lt;source&gt;&lt;Fields List=&quot;ContentTypeLetter&quot;/&gt;&lt;profile type=&quot;default&quot; UID=&quot;&quot; sameAsDefault=&quot;0&quot;&gt;&lt;OawDocProperty name=&quot;CustomField.ContentTypeLetter&quot; field=&quot;ContentTypeLetter&quot;/&gt;&lt;/profile&gt;&lt;/source&gt;"/>
    <w:docVar w:name="OawDocProp.2006040509495284662868" w:val="&lt;source&gt;&lt;Fields List=&quot;Name&quot;/&gt;&lt;profile type=&quot;default&quot; UID=&quot;&quot; sameAsDefault=&quot;0&quot;&gt;&lt;OawDocProperty name=&quot;Author.Name&quot; field=&quot;Name&quot;/&gt;&lt;/profile&gt;&lt;/source&gt;"/>
    <w:docVar w:name="OawDocProp.2010020409223900652065" w:val="&lt;source&gt;&lt;Fields List=&quot;Dok_Titel|G_Laufnummer|G_Signatur|Dok_Lfnr&quot;/&gt;&lt;profile type=&quot;default&quot; UID=&quot;&quot; sameAsDefault=&quot;0&quot;&gt;&lt;OawDocProperty name=&quot;CMIdata.Dok_Titel&quot; field=&quot;Dok_Titel&quot;/&gt;&lt;OawDocProperty name=&quot;CMIdata.G_Laufnummer&quot; field=&quot;G_Laufnummer&quot;/&gt;&lt;OawDocProperty name=&quot;CMIdata.G_Signatur&quot; field=&quot;G_Signatur&quot;/&gt;&lt;OawDocProperty name=&quot;StmCMIdata.Dok_Lfnr&quot; field=&quot;Dok_Lfnr&quot;/&gt;&lt;/profile&gt;&lt;/source&gt;"/>
    <w:docVar w:name="OawDocPropSource" w:val="&lt;DocProps&gt;&lt;DocProp UID=&quot;2003080714212273705547&quot; EntryUID=&quot;2017031416092098868145&quot;&gt;&lt;Field Name=&quot;UID&quot; Value=&quot;2017031416092098868145&quot;/&gt;&lt;Field Name=&quot;IDName&quot; Value=&quot;Empfänger&quot;/&gt;&lt;Field Name=&quot;RecipientPlainUnchanged&quot; Value=&quot;-1&quot;/&gt;&lt;Field Name=&quot;RecipientActive&quot; Value=&quot;-1&quot;/&gt;&lt;Field Name=&quot;RecipientIcon&quot; Value=&quot;Contact&quot;/&gt;&lt;Field Name=&quot;MappingTableLabel&quot; Value=&quot;&quot;/&gt;&lt;Field Name=&quot;MappingTableActive&quot; Value=&quot;&quot;/&gt;&lt;Field Name=&quot;DeliveryOption&quot; Value=&quot;&quot;/&gt;&lt;Field Name=&quot;DeliveryOption2&quot; Value=&quot;&quot;/&gt;&lt;Field Name=&quot;Company&quot; Value=&quot;&quot;/&gt;&lt;Field Name=&quot;Department&quot; Value=&quot;&quot;/&gt;&lt;Field Name=&quot;Title&quot; Value=&quot;&quot;/&gt;&lt;Field Name=&quot;FirstName&quot; Value=&quot;&quot;/&gt;&lt;Field Name=&quot;MiddleName&quot; Value=&quot;&quot;/&gt;&lt;Field Name=&quot;LastName&quot; Value=&quot;&quot;/&gt;&lt;Field Name=&quot;Suffix&quot; Value=&quot;&quot;/&gt;&lt;Field Name=&quot;FullName&quot; Value=&quot;&quot;/&gt;&lt;Field Name=&quot;JobTitle&quot; Value=&quot;&quot;/&gt;&lt;Field Name=&quot;AddressStreet&quot; Value=&quot;&quot;/&gt;&lt;Field Name=&quot;AddressZIP&quot; Value=&quot;&quot;/&gt;&lt;Field Name=&quot;AddressCity&quot; Value=&quot;&quot;/&gt;&lt;Field Name=&quot;Address&quot; Value=&quot;&quot;/&gt;&lt;Field Name=&quot;CompleteAddress&quot; Value=&quot;&quot;/&gt;&lt;Field Name=&quot;AddressSingleLine&quot; Value=&quot;&quot;/&gt;&lt;Field Name=&quot;Telephone&quot; Value=&quot;&quot;/&gt;&lt;Field Name=&quot;Fax&quot; Value=&quot;&quot;/&gt;&lt;Field Name=&quot;EMail&quot; Value=&quot;&quot;/&gt;&lt;Field Name=&quot;CopyTo&quot; Value=&quot;&quot;/&gt;&lt;Field Name=&quot;Introduction&quot; Value=&quot;%SelectionStart%Sehr geehrte Damen und Herren%SelectionEnd%&quot;/&gt;&lt;Field Name=&quot;Closing&quot; Value=&quot;Freundliche Grüsse&quot;/&gt;&lt;Field Name=&quot;FormattedFullAddress&quot; Value=&quot;&quot;/&gt;&lt;Field Name=&quot;CompleteAddressImported&quot; Value=&quot;&quot;/&gt;&lt;Field Name=&quot;BBZ.SchülerAnrede&quot; Value=&quot;&quot;/&gt;&lt;Field Name=&quot;BBZ.SchülerVorname&quot; Value=&quot;&quot;/&gt;&lt;Field Name=&quot;BBZ.SchülerName&quot; Value=&quot;&quot;/&gt;&lt;Field Name=&quot;BBZ.SchülerName2&quot; Value=&quot;&quot;/&gt;&lt;Field Name=&quot;BBZ.SchülerStrasse&quot; Value=&quot;&quot;/&gt;&lt;Field Name=&quot;BBZ.SchülerPostfach&quot; Value=&quot;&quot;/&gt;&lt;Field Name=&quot;BBZ.SchülerOrt&quot; Value=&quot;&quot;/&gt;&lt;Field Name=&quot;BBZ.SchülerPLZ&quot; Value=&quot;&quot;/&gt;&lt;Field Name=&quot;BBZ.GebDatum&quot; Value=&quot;&quot;/&gt;&lt;Field Name=&quot;BBZ.Klasse&quot; Value=&quot;&quot;/&gt;&lt;Field Name=&quot;BBZ.Ausbildung&quot; Value=&quot;&quot;/&gt;&lt;Field Name=&quot;BBZ.Lehrende&quot; Value=&quot;&quot;/&gt;&lt;Field Name=&quot;BBZ.LBAnrede&quot; Value=&quot;&quot;/&gt;&lt;Field Name=&quot;BBZ.LBName&quot; Value=&quot;&quot;/&gt;&lt;Field Name=&quot;BBZ.LBName2&quot; Value=&quot;&quot;/&gt;&lt;Field Name=&quot;BBZ.LBVorname&quot; Value=&quot;&quot;/&gt;&lt;Field Name=&quot;BBZ.LBStrasse&quot; Value=&quot;&quot;/&gt;&lt;Field Name=&quot;BBZ.LBPostfach&quot; Value=&quot;&quot;/&gt;&lt;Field Name=&quot;BBZ.LBPLZ&quot; Value=&quot;&quot;/&gt;&lt;Field Name=&quot;BBZ.LBOrt&quot; Value=&quot;&quot;/&gt;&lt;Field Name=&quot;BBZ.LBTelGeschaeft&quot; Value=&quot;&quot;/&gt;&lt;Field Name=&quot;IntroductionImported&quot; Value=&quot;&quot;/&gt;&lt;/DocProp&gt;&lt;DocProp UID=&quot;2002122011014149059130932&quot; EntryUID=&quot;2014042912230827723949&quot;&gt;&lt;Field Name=&quot;UID&quot; Value=&quot;2014042912230827723949&quot;/&gt;&lt;Field Name=&quot;IDName&quot; Value=&quot;BKD, Dienststelle Volksschulbildung&quot;/&gt;&lt;Field Name=&quot;Departement&quot; Value=&quot;Bildungs- und Kulturdepartement&quot;/&gt;&lt;Field Name=&quot;Dienststelle1&quot; Value=&quot;&quot;/&gt;&lt;Field Name=&quot;Dienststelle2&quot; Value=&quot;&quot;/&gt;&lt;Field Name=&quot;Abteilung1&quot; Value=&quot;&quot;/&gt;&lt;Field Name=&quot;Abteilung2&quot; Value=&quot;&quot;/&gt;&lt;Field Name=&quot;AddressB1&quot; Value=&quot;Dienststelle Volksschulbildung&quot;/&gt;&lt;Field Name=&quot;AddressB2&quot; Value=&quot;&quot;/&gt;&lt;Field Name=&quot;AddressB3&quot; Value=&quot;&quot;/&gt;&lt;Field Name=&quot;AddressB4&quot; Value=&quot;&quot;/&gt;&lt;Field Name=&quot;AddressN1&quot; Value=&quot;Kellerstrasse 10&quot;/&gt;&lt;Field Name=&quot;AddressN2&quot; Value=&quot;6002 Luzern&quot;/&gt;&lt;Field Name=&quot;AddressN3&quot; Value=&quot;&quot;/&gt;&lt;Field Name=&quot;AddressN4&quot; Value=&quot;&quot;/&gt;&lt;Field Name=&quot;Postcode&quot; Value=&quot;6002&quot;/&gt;&lt;Field Name=&quot;City&quot; Value=&quot;Luzern&quot;/&gt;&lt;Field Name=&quot;Abteilungsinformation1&quot; Value=&quot;&quot;/&gt;&lt;Field Name=&quot;Abteilungsinformation2&quot; Value=&quot;&quot;/&gt;&lt;Field Name=&quot;Abteilungsinformation3&quot; Value=&quot;&quot;/&gt;&lt;Field Name=&quot;Abteilungsinformation4&quot; Value=&quot;&quot;/&gt;&lt;Field Name=&quot;Abteilungsinformation5&quot; Value=&quot;&quot;/&gt;&lt;Field Name=&quot;Abteilungsinformation6&quot; Value=&quot;&quot;/&gt;&lt;Field Name=&quot;Abteilungsinformation7&quot; Value=&quot;&quot;/&gt;&lt;Field Name=&quot;Abteilungsinformation8&quot; Value=&quot;&quot;/&gt;&lt;Field Name=&quot;Telefon&quot; Value=&quot;041 228 68 68&quot;/&gt;&lt;Field Name=&quot;Fax&quot; Value=&quot;041 228 67 02&quot;/&gt;&lt;Field Name=&quot;LogoColor&quot; Value=&quot;%Logos%\Luzern.BKD.Logo.2100.350.emf&quot;/&gt;&lt;Field Name=&quot;LogoBlackWhite&quot; Value=&quot;%Logos%\Luzern.BKD.Logo.2100.350.emf&quot;/&gt;&lt;Field Name=&quot;LogoZertifikate&quot; Value=&quot;&quot;/&gt;&lt;Field Name=&quot;Email&quot; Value=&quot;&quot;/&gt;&lt;Field Name=&quot;Internet&quot; Value=&quot;www.volksschulbildung.lu.ch&quot;/&gt;&lt;Field Name=&quot;LogoSignature&quot; Value=&quot;&quot;/&gt;&lt;Field Name=&quot;LogoPowerPointTitleLast&quot; Value=&quot;&quot;/&gt;&lt;Field Name=&quot;LogoPowerPointTitleFirst&quot; Value=&quot;&quot;/&gt;&lt;Field Name=&quot;LogoPowerPointChapter&quot; Value=&quot;&quot;/&gt;&lt;Field Name=&quot;LogoPowerPointSlide&quot; Value=&quot;&quot;/&gt;&lt;Field Name=&quot;LogoNeutral&quot; Value=&quot;%Logos%\Luzern.BKD.Logo.2100.350.emf&quot;/&gt;&lt;Field Name=&quot;LogoSchriftzug&quot; Value=&quot;%Logos%\Schriftzug.199.1439.emf&quot;/&gt;&lt;Field Name=&quot;LogoTag&quot; Value=&quot;%Logos%\dvs.2099.220.emf&quot;/&gt;&lt;Field Name=&quot;Data_UID&quot; Value=&quot;2014042912230827723949&quot;/&gt;&lt;Field Name=&quot;Field_Name&quot; Value=&quot;&quot;/&gt;&lt;Field Name=&quot;Field_UID&quot; Value=&quot;&quot;/&gt;&lt;Field Name=&quot;ML_LCID&quot; Value=&quot;&quot;/&gt;&lt;Field Name=&quot;ML_Value&quot; Value=&quot;&quot;/&gt;&lt;/DocProp&gt;&lt;DocProp UID=&quot;2006040509495284662868&quot; EntryUID=&quot;2016061317214462392254&quot;&gt;&lt;Field Name=&quot;UID&quot; Value=&quot;2016061317214462392254&quot;/&gt;&lt;Field Name=&quot;IDName&quot; Value=&quot;Trütsch Isabelle, DVS&quot;/&gt;&lt;Field Name=&quot;Name&quot; Value=&quot;Isabelle Trütsch&quot;/&gt;&lt;Field Name=&quot;PersonalNumber&quot; Value=&quot;&quot;/&gt;&lt;Field Name=&quot;DirectPhone&quot; Value=&quot;041 228 52 85&quot;/&gt;&lt;Field Name=&quot;DirectFax&quot; Value=&quot;&quot;/&gt;&lt;Field Name=&quot;Mobile&quot; Value=&quot;&quot;/&gt;&lt;Field Name=&quot;EMail&quot; Value=&quot;isabelle.truetsch@lu.ch&quot;/&gt;&lt;Field Name=&quot;Function&quot; Value=&quot;Beauftragte Lehrplan/Lehrmittel&quot;/&gt;&lt;Field Name=&quot;SignatureLowResColor&quot; Value=&quot;&quot;/&gt;&lt;Field Name=&quot;SignatureHighResColor&quot; Value=&quot;&quot;/&gt;&lt;Field Name=&quot;SignatureHighResBW&quot; Value=&quot;&quot;/&gt;&lt;Field Name=&quot;SignatureLowResBW&quot; Value=&quot;&quot;/&gt;&lt;Field Name=&quot;Initials&quot; Value=&quot;TRI&quot;/&gt;&lt;Field Name=&quot;Lizenz_noetig&quot; Value=&quot;Ja&quot;/&gt;&lt;Field Name=&quot;Data_UID&quot; Value=&quot;2016061317214462392254&quot;/&gt;&lt;Field Name=&quot;Field_Name&quot; Value=&quot;&quot;/&gt;&lt;Field Name=&quot;Field_UID&quot; Value=&quot;&quot;/&gt;&lt;Field Name=&quot;ML_LCID&quot; Value=&quot;&quot;/&gt;&lt;Field Name=&quot;ML_Value&quot; Value=&quot;&quot;/&gt;&lt;/DocProp&gt;&lt;DocProp UID=&quot;200212191811121321310321301031x&quot; EntryUID=&quot;2016061317214462392254&quot;&gt;&lt;Field Name=&quot;UID&quot; Value=&quot;2016061317214462392254&quot;/&gt;&lt;Field Name=&quot;IDName&quot; Value=&quot;Trütsch Isabelle, DVS&quot;/&gt;&lt;Field Name=&quot;Name&quot; Value=&quot;Isabelle Trütsch&quot;/&gt;&lt;Field Name=&quot;PersonalNumber&quot; Value=&quot;&quot;/&gt;&lt;Field Name=&quot;DirectPhone&quot; Value=&quot;041 228 52 85&quot;/&gt;&lt;Field Name=&quot;DirectFax&quot; Value=&quot;&quot;/&gt;&lt;Field Name=&quot;Mobile&quot; Value=&quot;&quot;/&gt;&lt;Field Name=&quot;EMail&quot; Value=&quot;isabelle.truetsch@lu.ch&quot;/&gt;&lt;Field Name=&quot;Function&quot; Value=&quot;Beauftragte Lehrplan/Lehrmittel&quot;/&gt;&lt;Field Name=&quot;SignatureLowResColor&quot; Value=&quot;&quot;/&gt;&lt;Field Name=&quot;SignatureHighResColor&quot; Value=&quot;&quot;/&gt;&lt;Field Name=&quot;SignatureHighResBW&quot; Value=&quot;&quot;/&gt;&lt;Field Name=&quot;SignatureLowResBW&quot; Value=&quot;&quot;/&gt;&lt;Field Name=&quot;Initials&quot; Value=&quot;TRI&quot;/&gt;&lt;Field Name=&quot;Lizenz_noetig&quot; Value=&quot;Ja&quot;/&gt;&lt;Field Name=&quot;Data_UID&quot; Value=&quot;2016061317214462392254&quot;/&gt;&lt;Field Name=&quot;Field_Name&quot; Value=&quot;&quot;/&gt;&lt;Field Name=&quot;Field_UID&quot; Value=&quot;&quot;/&gt;&lt;Field Name=&quot;ML_LCID&quot; Value=&quot;&quot;/&gt;&lt;Field Name=&quot;ML_Value&quot; Value=&quot;&quot;/&gt;&lt;/DocProp&gt;&lt;DocProp UID=&quot;2010072016315072560894&quot; EntryUID=&quot;2014042914503019515129&quot;&gt;&lt;Field Name=&quot;UID&quot; Value=&quot;2014042914503019515129&quot;/&gt;&lt;Field Name=&quot;IDName&quot; Value=&quot;Jurt Josy, DVS&quot;/&gt;&lt;Field Name=&quot;Name&quot; Value=&quot;Josy Jurt&quot;/&gt;&lt;Field Name=&quot;PersonalNumber&quot; Value=&quot;&quot;/&gt;&lt;Field Name=&quot;DirectPhone&quot; Value=&quot;041 228 67 01&quot;/&gt;&lt;Field Name=&quot;DirectFax&quot; Value=&quot;&quot;/&gt;&lt;Field Name=&quot;Mobile&quot; Value=&quot;&quot;/&gt;&lt;Field Name=&quot;EMail&quot; Value=&quot;josy.jurt@lu.ch&quot;/&gt;&lt;Field Name=&quot;Function&quot; Value=&quot;Beauftragte Primarschule&quot;/&gt;&lt;Field Name=&quot;SignatureLowResColor&quot; Value=&quot;&quot;/&gt;&lt;Field Name=&quot;SignatureHighResColor&quot; Value=&quot;&quot;/&gt;&lt;Field Name=&quot;SignatureHighResBW&quot; Value=&quot;&quot;/&gt;&lt;Field Name=&quot;SignatureLowResBW&quot; Value=&quot;&quot;/&gt;&lt;Field Name=&quot;Initials&quot; Value=&quot;jj&quot;/&gt;&lt;Field Name=&quot;Lizenz_noetig&quot; Value=&quot;Ja&quot;/&gt;&lt;Field Name=&quot;Data_UID&quot; Value=&quot;2014042914503019515129&quot;/&gt;&lt;Field Name=&quot;Field_Name&quot; Value=&quot;&quot;/&gt;&lt;Field Name=&quot;Field_UID&quot; Value=&quot;&quot;/&gt;&lt;Field Name=&quot;ML_LCID&quot; Value=&quot;&quot;/&gt;&lt;Field Name=&quot;ML_Value&quot; Value=&quot;&quot;/&gt;&lt;/DocProp&gt;&lt;DocProp UID=&quot;2002122010583847234010578&quot; EntryUID=&quot;2016061317214462392254&quot;&gt;&lt;Field Name=&quot;UID&quot; Value=&quot;2016061317214462392254&quot;/&gt;&lt;Field Name=&quot;IDName&quot; Value=&quot;Trütsch Isabelle, DVS&quot;/&gt;&lt;Field Name=&quot;Name&quot; Value=&quot;Isabelle Trütsch&quot;/&gt;&lt;Field Name=&quot;PersonalNumber&quot; Value=&quot;&quot;/&gt;&lt;Field Name=&quot;DirectPhone&quot; Value=&quot;041 228 52 85&quot;/&gt;&lt;Field Name=&quot;DirectFax&quot; Value=&quot;&quot;/&gt;&lt;Field Name=&quot;Mobile&quot; Value=&quot;&quot;/&gt;&lt;Field Name=&quot;EMail&quot; Value=&quot;isabelle.truetsch@lu.ch&quot;/&gt;&lt;Field Name=&quot;Function&quot; Value=&quot;Beauftragte Lehrplan/Lehrmittel&quot;/&gt;&lt;Field Name=&quot;SignatureLowResColor&quot; Value=&quot;&quot;/&gt;&lt;Field Name=&quot;SignatureHighResColor&quot; Value=&quot;&quot;/&gt;&lt;Field Name=&quot;SignatureHighResBW&quot; Value=&quot;&quot;/&gt;&lt;Field Name=&quot;SignatureLowResBW&quot; Value=&quot;&quot;/&gt;&lt;Field Name=&quot;Initials&quot; Value=&quot;TRI&quot;/&gt;&lt;Field Name=&quot;Lizenz_noetig&quot; Value=&quot;Ja&quot;/&gt;&lt;Field Name=&quot;Data_UID&quot; Value=&quot;2016061317214462392254&quot;/&gt;&lt;Field Name=&quot;Field_Name&quot; Value=&quot;&quot;/&gt;&lt;Field Name=&quot;Field_UID&quot; Value=&quot;&quot;/&gt;&lt;Field Name=&quot;ML_LCID&quot; Value=&quot;&quot;/&gt;&lt;Field Name=&quot;ML_Value&quot; Value=&quot;&quot;/&gt;&lt;/DocProp&gt;&lt;DocProp UID=&quot;2003061115381095709037&quot; EntryUID=&quot;2003121817293296325874&quot;&gt;&lt;Field Name=&quot;UID&quot; Value=&quot;2003121817293296325874&quot;/&gt;&lt;Field Name=&quot;IDName&quot; Value=&quot;(Leer)&quot;/&gt;&lt;/DocProp&gt;&lt;DocProp UID=&quot;2016110913315368876110&quot; EntryUID=&quot;2003121817293296325874&quot;&gt;&lt;Field Name=&quot;UID&quot; Value=&quot;2003121817293296325874&quot;/&gt;&lt;Field Name=&quot;IDName&quot; Value=&quot;(Leer)&quot;/&gt;&lt;/DocProp&gt;&lt;DocProp UID=&quot;2009082513331568340343&quot; EntryUID=&quot;2003121817293296325874&quot;&gt;&lt;Field Name=&quot;UID&quot; Value=&quot;2003121817293296325874&quot;/&gt;&lt;/DocProp&gt;&lt;DocProp UID=&quot;2010020409223900652065&quot; EntryUID=&quot;2004123010144120300001&quot;&gt;&lt;Field Name=&quot;UID&quot; Value=&quot;2004123010144120300001&quot;/&gt;&lt;Field Name=&quot;Dok_Titel&quot; Value=&quot;Übergabejournal NMG Lehrplan 21&quot;/&gt;&lt;Field Name=&quot;Dok_Lfnr&quot; Value=&quot;109748&quot;/&gt;&lt;Field Name=&quot;Dok_Bemerkung&quot; Value=&quot;&quot;/&gt;&lt;Field Name=&quot;Dok_Thema&quot; Value=&quot;&quot;/&gt;&lt;Field Name=&quot;Dok_Autor&quot; Value=&quot;&quot;/&gt;&lt;Field Name=&quot;Dok_Standort&quot; Value=&quot;&quot;/&gt;&lt;Field Name=&quot;Dok_Kategorie&quot; Value=&quot;&quot;/&gt;&lt;Field Name=&quot;Dok_EingangMMMM&quot; Value=&quot;&quot;/&gt;&lt;Field Name=&quot;Dok_EingangMM&quot; Value=&quot;&quot;/&gt;&lt;Field Name=&quot;Dok_AusgangMMMM&quot; Value=&quot;&quot;/&gt;&lt;Field Name=&quot;Dok_AusgangMM&quot; Value=&quot;&quot;/&gt;&lt;Field Name=&quot;Dok_DatumMMMM&quot; Value=&quot;14. März 2017&quot;/&gt;&lt;Field Name=&quot;Dok_DatumMM&quot; Value=&quot;14.03.2017&quot;/&gt;&lt;Field Name=&quot;Dok_Beschlussnummer&quot; Value=&quot;&quot;/&gt;&lt;Field Name=&quot;Sitz_Titel&quot; Value=&quot;&quot;/&gt;&lt;Field Name=&quot;Sitz_Bemerkung&quot; Value=&quot;&quot;/&gt;&lt;Field Name=&quot;Sitz_Ort&quot; Value=&quot;&quot;/&gt;&lt;Field Name=&quot;Sitz_Beginn&quot; Value=&quot;&quot;/&gt;&lt;Field Name=&quot;Sitz_Ende&quot; Value=&quot;&quot;/&gt;&lt;Field Name=&quot;Sitz_DatumMM&quot; Value=&quot;&quot;/&gt;&lt;Field Name=&quot;Sitz_DatumMMMM&quot; Value=&quot;&quot;/&gt;&lt;Field Name=&quot;Sitz_Gremium&quot; Value=&quot;&quot;/&gt;&lt;Field Name=&quot;G_Titel&quot; Value=&quot;WOST 2017 - 2019 Bearbeitung von Teilaspekten (z.B. Fächer, Übergabeheft u.a.)&quot;/&gt;&lt;Field Name=&quot;G_BeginnMMMM&quot; Value=&quot;25. November 2015&quot;/&gt;&lt;Field Name=&quot;G_BeginnMM&quot; Value=&quot;25.11.2015&quot;/&gt;&lt;Field Name=&quot;G_Bemerkung&quot; Value=&quot;&quot;/&gt;&lt;Field Name=&quot;G_Eigner&quot; Value=&quot;DVS Schulbetrieb I&quot;/&gt;&lt;Field Name=&quot;G_Laufnummer&quot; Value=&quot;2015-740&quot;/&gt;&lt;Field Name=&quot;G_Signatur&quot; Value=&quot;&quot;/&gt;&lt;Field Name=&quot;G_Vorstossnummer&quot; Value=&quot;&quot;/&gt;&lt;Field Name=&quot;G_Botschaftsnummer&quot; Value=&quot;&quot;/&gt;&lt;Field Name=&quot;G_Eroeffnungsdatum&quot; Value=&quot;&quot;/&gt;&lt;Field Name=&quot;G_SachbearbeiterKuerzel&quot; Value=&quot;RPUENTENER&quot;/&gt;&lt;Field Name=&quot;G_SachbearbeiterVornameName&quot; Value=&quot;Ruedi Puentener&quot;/&gt;&lt;Field Name=&quot;G_Registraturplan&quot; Value=&quot;2.5.2 Wochenstundentafeln&quot;/&gt;&lt;Field Name=&quot;G_TitelPublikation(DHK)&quot; Value=&quot;&quot;/&gt;&lt;Field Name=&quot;G_Departement&quot; Value=&quot;&quot;/&gt;&lt;Field Name=&quot;G_RaeumlicheZuteilung&quot; Value=&quot;&quot;/&gt;&lt;Field Name=&quot;G_Ortsbezeichnung&quot; Value=&quot;&quot;/&gt;&lt;Field Name=&quot;G_Grundbuchkreis&quot; Value=&quot;&quot;/&gt;&lt;Field Name=&quot;G_SBE_Schulgemeinde&quot; Value=&quot;&quot;/&gt;&lt;Field Name=&quot;G_SBE_Schulhaus&quot; Value=&quot;&quot;/&gt;&lt;Field Name=&quot;G_SBE_Team-Gruppengroesse&quot; Value=&quot;&quot;/&gt;&lt;Field Name=&quot;G_SBE_Schulstufe&quot; Value=&quot;&quot;/&gt;&lt;Field Name=&quot;G_SBE_Klientenart&quot; Value=&quot;&quot;/&gt;&lt;Field Name=&quot;G_SBE_Anmeldungsgrund&quot; Value=&quot;&quot;/&gt;&lt;Field Name=&quot;G_HFD_Familiensprache&quot; Value=&quot;&quot;/&gt;&lt;Field Name=&quot;G_HFD_AnmeldedatumMMMM&quot; Value=&quot;&quot;/&gt;&lt;Field Name=&quot;G_HFD_AnmeldedatumMM&quot; Value=&quot;&quot;/&gt;&lt;Field Name=&quot;G_HFD_EintrittsdatumMMMM&quot; Value=&quot;&quot;/&gt;&lt;Field Name=&quot;G_HFD_EintrittsdatumMM&quot; Value=&quot;&quot;/&gt;&lt;Field Name=&quot;G_HFD_AustrittsdatumMMMM&quot; Value=&quot;&quot;/&gt;&lt;Field Name=&quot;G_HFD_AustrittsdatumMM&quot; Value=&quot;&quot;/&gt;&lt;Field Name=&quot;G_HFD_DurchfuerhrungsbestaetigungMMMM&quot; Value=&quot;&quot;/&gt;&lt;Field Name=&quot;G_HFD_DurchfuerhrungsbestaetigungMM&quot; Value=&quot;&quot;/&gt;&lt;Field Name=&quot;G_HFD_Diagnose&quot; Value=&quot;&quot;/&gt;&lt;/DocProp&gt;&lt;DocProp UID=&quot;2015111110142100000001&quot; EntryUID=&quot;2003121817293296325874&quot;&gt;&lt;Field Name=&quot;UID&quot; Value=&quot;2003121817293296325874&quot;/&gt;&lt;/DocProp&gt;&lt;DocProp UID=&quot;2016022308391031585750&quot; EntryUID=&quot;2003121817293296325874&quot;&gt;&lt;Field Name=&quot;UID&quot; Value=&quot;2003121817293296325874&quot;/&gt;&lt;/DocProp&gt;&lt;DocProp UID=&quot;2004112217333376588294&quot; EntryUID=&quot;2004123010144120300001&quot;&gt;&lt;Field Name=&quot;UID&quot; Value=&quot;2004123010144120300001&quot;/&gt;&lt;Field Name=&quot;ContentTypeLetter&quot; Value=&quot;&quot;/&gt;&lt;/DocProp&gt;&lt;/DocProps&gt;_x000d_"/>
    <w:docVar w:name="OawDocumentLanguageID" w:val="2055"/>
    <w:docVar w:name="OawDocumentStatus" w:val="default"/>
    <w:docVar w:name="OawFormulas2InDocument" w:val="0"/>
    <w:docVar w:name="OawFormulasInDocument" w:val="0"/>
    <w:docVar w:name="OawMenusDef" w:val="&lt;MenusDef xmlns:xsi=&quot;http://www.w3.org/2001/XMLSchema-instance&quot; xsi:noNamespaceSchemaLocation=&quot;MenusDef_1.xsd&quot; SchemaVersion=&quot;1&quot;&gt;_x000d_&lt;Item Type=&quot;SubMenu&quot; IDName=&quot;TextStyles&quot;&gt;_x000d_&lt;Item Type=&quot;Button&quot; IDName=&quot;NormalKeepTogether&quot; Icon=&quot;3546&quot; Label=&quot;&amp;lt;translate&amp;gt;Style.NormalKeepTogether&amp;lt;/translate&amp;gt;&quot; Command=&quot;StyleApply&quot; Parameter=&quot;NormalKeepTogether&quot;/&gt;_x000d_&lt;Item Type=&quot;Separator&quot;/&gt;_x000d_&lt;Item Type=&quot;Button&quot; IDName=&quot;PositionWithValue&quot; Icon=&quot;3546&quot; Label=&quot;&amp;lt;translate&amp;gt;Style.PositionWithValue&amp;lt;/translate&amp;gt;&quot; Command=&quot;StyleApply&quot; Parameter=&quot;PositionWithValue&quot;/&gt;_x000d_&lt;Item Type=&quot;Separator&quot;/&gt;_x000d_&lt;Item Type=&quot;Button&quot; IDName=&quot;SignatureLines&quot; Icon=&quot;3546&quot; Label=&quot;&amp;lt;translate&amp;gt;Style.SignatureLines&amp;lt;/translate&amp;gt;&quot; Command=&quot;StyleApply&quot; Parameter=&quot;SignatureLines&quot;/&gt;_x000d_&lt;Item Type=&quot;Button&quot; IDName=&quot;SignatureText&quot; Icon=&quot;3546&quot; Label=&quot;&amp;lt;translate&amp;gt;Style.SignatureText&amp;lt;/translate&amp;gt;&quot; Command=&quot;StyleApply&quot; Parameter=&quot;SignatureText&quot;/&gt;_x000d_&lt;/Item&gt;_x000d_&lt;Item Type=&quot;SubMenu&quot; IDName=&quot;CharacterStyles&quot;&gt;_x000d_&lt;Item Type=&quot;Button&quot; IDName=&quot;DefaultParagraphFont&quot;  Icon=&quot;3114&quot; Label=&quot;&amp;lt;translate&amp;gt;Style.DefaultParagraphFont&amp;lt;/translate&amp;gt;&quot; Command=&quot;StyleApply&quot; Parameter=&quot;-66&quot;/&gt;_x000d_&lt;Item Type=&quot;Button&quot; IDName=&quot;Emphasis&quot;  Icon=&quot;3114&quot; Label=&quot;&amp;lt;translate&amp;gt;Style.Emphasis&amp;lt;/translate&amp;gt;&quot; Command=&quot;StyleApply&quot; Parameter=&quot;-88&quot;/&gt;_x000d_&lt;/Item&gt;_x000d_&lt;Item Type=&quot;SubMenu&quot; IDName=&quot;StructureStyles&quot;&gt;_x000d_&lt;Item Type=&quot;Button&quot; IDName=&quot;Balkenüberschrift&quot; Icon=&quot;3546&quot; Label=&quot; Balkenüberschrift&quot; Command=&quot;StyleApply&quot; Parameter=&quot; Balkenüberschrift&quot;/&gt;_x000d_&lt;Item Type=&quot;Button&quot; IDName=&quot;DocumentType&quot; Icon=&quot;3546&quot; Label=&quot;&amp;lt;translate&amp;gt;Style.DocumentType&amp;lt;/translate&amp;gt;&quot; Command=&quot;StyleApply&quot; Parameter=&quot;Inhalts-Typ&quot;/&gt;_x000d_&lt;Item Type=&quot;Button&quot; IDName=&quot;Subject&quot; Icon=&quot;3546&quot; Label=&quot;&amp;lt;translate&amp;gt;Style.Subject&amp;lt;/translate&amp;gt;&quot; Command=&quot;StyleApply&quot; Parameter=&quot;Betreff&quot;/&gt;_x000d_&lt;Item Type=&quot;Separator&quot;/&gt;_x000d_&lt;Item Type=&quot;Button&quot; IDName=&quot;1 ohne&quot; Icon=&quot;3546&quot; Label=&quot;Überschrift 1 o. Nr.&quot; Command=&quot;StyleApply&quot; Parameter=&quot;Überschrift 1 o. Nr.&quot;/&gt;_x000d_&lt;Item Type=&quot;Button&quot; IDName=&quot;2 ohne&quot; Icon=&quot;3546&quot; Label=&quot;Überschrift 2 o. Nr.&quot; Command=&quot;StyleApply&quot; Parameter=&quot;Überschrift 2 o. Nr.&quot;/&gt;_x000d_&lt;Item Type=&quot;Button&quot; IDName=&quot;3 ohne&quot; Icon=&quot;3546&quot; Label=&quot;Überschrift 3 o. Nr.&quot; Command=&quot;StyleApply&quot; Parameter=&quot;Überschrift 3 o. Nr.&quot;/&gt;_x000d_&lt;Item Type=&quot;Button&quot; IDName=&quot;4 ohne&quot; Icon=&quot;3546&quot; Label=&quot;Überschrift 4 o. Nr.&quot; Command=&quot;StyleApply&quot; Parameter=&quot;Überschrift 4 o. Nr.&quot;/&gt;_x000d_&lt;Item Type=&quot;Separator&quot;/&gt;_x000d_&lt;/Item&gt;_x000d_&lt;Item Type=&quot;SubMenu&quot; IDName=&quot;TopicStyles&quot;&gt;_x000d_&lt;Item Type=&quot;Button&quot; IDName=&quot;Topic075&quot; Icon=&quot;3546&quot; Label=&quot;&amp;lt;translate&amp;gt;Style.Topic075&amp;lt;/translate&amp;gt;&quot; Command=&quot;StyleApply&quot; Parameter=&quot;Topic075&quot;/&gt;_x000d_&lt;Item Type=&quot;Button&quot; IDName=&quot;Topic300&quot; Icon=&quot;3546&quot; Label=&quot;&amp;lt;translate&amp;gt;Style.Topic300&amp;lt;/translate&amp;gt;&quot; Command=&quot;StyleApply&quot; Parameter=&quot;Topic300&quot;/&gt;_x000d_&lt;Item Type=&quot;Button&quot; IDName=&quot;Topic450&quot; Icon=&quot;3546&quot; Label=&quot;&amp;lt;translate&amp;gt;Style.Topic450&amp;lt;/translate&amp;gt;&quot; Command=&quot;StyleApply&quot; Parameter=&quot;Topic450&quot;/&gt;_x000d_&lt;Item Type=&quot;Button&quot; IDName=&quot;Topic600&quot; Icon=&quot;3546&quot; Label=&quot;&amp;lt;translate&amp;gt;Style.Topic600&amp;lt;/translate&amp;gt;&quot; Command=&quot;StyleApply&quot; Parameter=&quot;Topic600&quot;/&gt;_x000d_&lt;Item Type=&quot;Button&quot; IDName=&quot;Topic750&quot; Icon=&quot;3546&quot; Label=&quot;&amp;lt;translate&amp;gt;Style.Topic750&amp;lt;/translate&amp;gt;&quot; Command=&quot;StyleApply&quot; Parameter=&quot;Topic750&quot;/&gt;_x000d_&lt;Item Type=&quot;Button&quot; IDName=&quot;Topic900&quot; Icon=&quot;3546&quot; Label=&quot;&amp;lt;translate&amp;gt;Style.Topic900&amp;lt;/translate&amp;gt;&quot; Command=&quot;StyleApply&quot; Parameter=&quot;Topic900&quot;/&gt;_x000d_&lt;Item Type=&quot;Separator&quot;/&gt;_x000d_&lt;Item Type=&quot;Button&quot; IDName=&quot;Topic075Line&quot; Icon=&quot;3546&quot; Label=&quot;&amp;lt;translate&amp;gt;Style.Topic075Line&amp;lt;/translate&amp;gt;&quot; Command=&quot;StyleApply&quot; Parameter=&quot;Topic075Line&quot;/&gt;_x000d_&lt;Item Type=&quot;Button&quot; IDName=&quot;Topic300Line&quot; Icon=&quot;3546&quot; Label=&quot;&amp;lt;translate&amp;gt;Style.Topic300Line&amp;lt;/translate&amp;gt;&quot; Command=&quot;StyleApply&quot; Parameter=&quot;Topic300Line&quot;/&gt;_x000d_&lt;Item Type=&quot;Button&quot; IDName=&quot;Topic450Line&quot; Icon=&quot;3546&quot; Label=&quot;&amp;lt;translate&amp;gt;Style.Topic450Line&amp;lt;/translate&amp;gt;&quot; Command=&quot;StyleApply&quot; Parameter=&quot;Topic450Line&quot;/&gt;_x000d_&lt;Item Type=&quot;Button&quot; IDName=&quot;Topic600Line&quot; Icon=&quot;3546&quot; Label=&quot;&amp;lt;translate&amp;gt;Style.Topic600Line&amp;lt;/translate&amp;gt;&quot; Command=&quot;StyleApply&quot; Parameter=&quot;Topic600Line&quot;/&gt;_x000d_&lt;Item Type=&quot;Button&quot; IDName=&quot;Topic750Line&quot; Icon=&quot;3546&quot; Label=&quot;&amp;lt;translate&amp;gt;Style.Topic750Line&amp;lt;/translate&amp;gt;&quot; Command=&quot;StyleApply&quot; Parameter=&quot;Topic750Line&quot;/&gt;_x000d_&lt;Item Type=&quot;Button&quot; IDName=&quot;Topic900Line&quot; Icon=&quot;3546&quot; Label=&quot;&amp;lt;translate&amp;gt;Style.Topic900Line&amp;lt;/translate&amp;gt;&quot; Command=&quot;StyleApply&quot; Parameter=&quot;Topic900Line&quot;/&gt;_x000d_&lt;/Item&gt;_x000d_&lt;Item Type=&quot;SubMenu&quot; IDName=&quot;ListStyles&quot;&gt;_x000d_&lt;Item Type=&quot;Button&quot; IDName=&quot;ListWithSymbols&quot; Icon=&quot;838&quot; Label=&quot;&amp;lt;translate&amp;gt;Style.ListWithSymbols&amp;lt;/translate&amp;gt;&quot; Command=&quot;StyleApply&quot; Parameter=&quot;ListWithSymbols&quot;/&gt;_x000d_&lt;Item Type=&quot;Button&quot; IDName=&quot;ListWithLetters&quot; Icon=&quot;80&quot; Label=&quot;&amp;lt;translate&amp;gt;Style.ListWithLetters&amp;lt;/translate&amp;gt;&quot; Command=&quot;StyleApply&quot; Parameter=&quot;ListWithLetters&quot;/&gt;_x000d_&lt;Item Type=&quot;Button&quot; IDName=&quot;ListWithNumbers&quot; Icon=&quot;71&quot; Label=&quot;&amp;lt;translate&amp;gt;Style.ListWithNumbers&amp;lt;/translate&amp;gt;&quot; Command=&quot;StyleApply&quot; Parameter=&quot;ListWithNumbers&quot;/&gt;_x000d_&lt;Item Type=&quot;Button&quot; IDName=&quot;ListWithCheckBoxes&quot; Icon=&quot;220&quot; Label=&quot;&amp;lt;translate&amp;gt;Style.ListWithCheckBoxes&amp;lt;/translate&amp;gt;&quot; Command=&quot;StyleApply&quot; Parameter=&quot;ListWithCheckBoxes&quot;/&gt;_x000d_&lt;/Item&gt;_x000d_&lt;Item Type=&quot;SubMenu&quot; IDName=&quot;LawStyles&quot;&gt;_x000d_&lt;Item Type=&quot;Button&quot; IDName=&quot;Art-Titel&quot; Icon=&quot;3546&quot; Label=&quot;&amp;lt;translate&amp;gt;Style.ArtTitel&amp;lt;/translate&amp;gt;&quot; Command=&quot;StyleApply&quot; Parameter=&quot;Art-Titel&quot;/&gt;_x000d_&lt;Item Type=&quot;Button&quot; IDName=&quot;Art-Text&quot; Icon=&quot;3546&quot; Label=&quot;&amp;lt;translate&amp;gt;Style.ArtText&amp;lt;/translate&amp;gt;&quot; Command=&quot;StyleApply&quot; Parameter=&quot;Art-Text&quot;/&gt;_x000d_&lt;Item Type=&quot;Button&quot; IDName=&quot;Art-Hochgestellt&quot; Icon=&quot;3114&quot; Label=&quot;&amp;lt;translate&amp;gt;Style.ArtHochgestellt&amp;lt;/translate&amp;gt;&quot; Command=&quot;StyleApply&quot; Parameter=&quot;Art-Hochgestellt&quot;/&gt;_x000d_&lt;Item Type=&quot;Button&quot; IDName=&quot;DefaultParagraphFont&quot;  Icon=&quot;3114&quot; Label=&quot;&amp;lt;translate&amp;gt;Style.DefaultParagraphFont&amp;lt;/translate&amp;gt;&quot; Command=&quot;StyleApply&quot; Parameter=&quot;-66&quot;/&gt;_x000d_&lt;/Item&gt;_x000d_&lt;/MenusDef&gt;"/>
    <w:docVar w:name="OawOMS" w:val="&lt;OawOMS&gt;&lt;send profileUID=&quot;1&quot;&gt;&lt;mail&gt;&lt;cc&gt;&lt;/cc&gt;&lt;bcc&gt;&lt;/bcc&gt;&lt;to&gt;&lt;value type=&quot;OawDocProperty&quot; name=&quot;Receipient.EMail&quot;&gt;&lt;separator text=&quot;&quot;&gt;&lt;/separator&gt;&lt;format text=&quot;&quot;&gt;&lt;/format&gt;&lt;/value&gt;&lt;/to&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word&gt;&lt;subject&gt;&lt;value type=&quot;OawDocVar&quot; name=&quot;BM_DocumentSubject&quot;&gt;&lt;separator text=&quot;&quot;&gt;&lt;/separator&gt;&lt;format text=&quot;&quot;&gt;&lt;/format&gt;&lt;/value&gt;&lt;/subject&gt;&lt;title&gt;&lt;value type=&quot;OawLanguage&quot; name=&quot;Template.Letter&quot;&gt;&lt;separator text=&quot;&quot;&gt;&lt;/separator&gt;&lt;format text=&quot;&quot;&gt;&lt;/format&gt;&lt;/value&gt;&lt;/title&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word&gt;&lt;PDF&gt;&lt;subject&gt;&lt;value type=&quot;OawDocVar&quot; name=&quot;BM_DocumentSubject&quot;&gt;&lt;separator text=&quot;&quot;&gt;&lt;/separator&gt;&lt;format text=&quot;&quot;&gt;&lt;/format&gt;&lt;/value&gt;&lt;/subject&gt;&lt;title&gt;&lt;value type=&quot;OawLanguage&quot; name=&quot;Template.Letter&quot;&gt;&lt;separator text=&quot;&quot;&gt;&lt;/separator&gt;&lt;format text=&quot;&quot;&gt;&lt;/format&gt;&lt;/value&gt;&lt;/title&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send&gt;&lt;save profileUID=&quot;2003112610595290705547&quot;&gt;&lt;word&gt;&lt;fileName&gt;&lt;value type=&quot;OawBookmark&quot; name=&quot;Subject&quot;&gt;&lt;separator text=&quot;&quot;&gt;&lt;/separator&gt;&lt;format text=&quot;&quot;&gt;&lt;/format&gt;&lt;/value&gt;&lt;/fileName&gt;&lt;/word&gt;&lt;PDF&gt;&lt;fileName&gt;&lt;value type=&quot;OawBookmark&quot; name=&quot;Subject&quot;&gt;&lt;separator text=&quot;&quot;&gt;&lt;/separator&gt;&lt;format text=&quot;&quot;&gt;&lt;/format&gt;&lt;/value&gt;&lt;/fileName&gt;&lt;/PDF&gt;&lt;/save&gt;&lt;send profileUID=&quot;2003010711200895123470110&quot;&gt;&lt;mail&gt;&lt;to&gt;&lt;value type=&quot;OawDocProperty&quot; name=&quot;Receipient.EMail&quot;&gt;&lt;separator text=&quot;&quot;&gt;&lt;/separator&gt;&lt;format text=&quot;&quot;&gt;&lt;/format&gt;&lt;/value&gt;&lt;/to&gt;&lt;cc&gt;&lt;/cc&gt;&lt;bcc&gt;&lt;/bcc&gt;&lt;subject&gt;&lt;value type=&quot;OawBookmark&quot; name=&quot;Subject&quot;&gt;&lt;separator text=&quot;&quot;&gt;&lt;/separator&gt;&lt;format text=&quot;&quot;&gt;&lt;/format&gt;&lt;/value&gt;&lt;/subject&gt;&lt;body&gt;&lt;/body&gt;&lt;/mail&gt;&lt;word&gt;&lt;keywords&gt;&lt;/keywords&gt;&lt;language&gt;&lt;/language&gt;&lt;documentVersion&gt;&lt;/documentVersion&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Departement&quot;&gt;&lt;separator text=&quot;&quot;&gt;&lt;/separator&gt;&lt;format text=&quot;&quot;&gt;&lt;/format&gt;&lt;/value&gt;&lt;/company&gt;&lt;title&gt;&lt;value type=&quot;OawBookmark&quot; name=&quot;ContentType&quot;&gt;&lt;separator text=&quot;&quot;&gt;&lt;/separator&gt;&lt;format text=&quot;&quot;&gt;&lt;/format&gt;&lt;/value&gt;&lt;/title&gt;&lt;subject&gt;&lt;value type=&quot;OawBookmark&quot; name=&quot;Subject&quot;&gt;&lt;separator text=&quot;&quot;&gt;&lt;/separator&gt;&lt;format text=&quot;&quot;&gt;&lt;/format&gt;&lt;/value&gt;&lt;/subject&gt;&lt;fileName&gt;&lt;value type=&quot;OawBookmark&quot; name=&quot;Subject&quot;&gt;&lt;separator text=&quot;&quot;&gt;&lt;/separator&gt;&lt;format text=&quot;&quot;&gt;&lt;/format&gt;&lt;/value&gt;&lt;/fileName&gt;&lt;/word&gt;&lt;PDF&gt;&lt;keywords&gt;&lt;/keywords&gt;&lt;language&gt;&lt;/language&gt;&lt;documentVersion&gt;&lt;/documentVersion&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Departement&quot;&gt;&lt;separator text=&quot;&quot;&gt;&lt;/separator&gt;&lt;format text=&quot;&quot;&gt;&lt;/format&gt;&lt;/value&gt;&lt;/company&gt;&lt;title&gt;&lt;value type=&quot;OawBookmark&quot; name=&quot;ContentType&quot;&gt;&lt;separator text=&quot;&quot;&gt;&lt;/separator&gt;&lt;format text=&quot;&quot;&gt;&lt;/format&gt;&lt;/value&gt;&lt;/title&gt;&lt;subject&gt;&lt;value type=&quot;OawBookmark&quot; name=&quot;Subject&quot;&gt;&lt;separator text=&quot;&quot;&gt;&lt;/separator&gt;&lt;format text=&quot;&quot;&gt;&lt;/format&gt;&lt;/value&gt;&lt;/subject&gt;&lt;fileName&gt;&lt;value type=&quot;OawBookmark&quot; name=&quot;Subject&quot;&gt;&lt;separator text=&quot;&quot;&gt;&lt;/separator&gt;&lt;format text=&quot;&quot;&gt;&lt;/format&gt;&lt;/value&gt;&lt;/fileName&gt;&lt;/PDF&gt;&lt;/send&gt;&lt;send profileUID=&quot;2004040214394261858638&quot;&gt;&lt;PDF&gt;&lt;title&gt;&lt;value type=&quot;OawLanguage&quot; name=&quot;Template.Letter&quot;&gt;&lt;separator text=&quot;&quot;&gt;&lt;/separator&gt;&lt;format text=&quot;&quot;&gt;&lt;/format&gt;&lt;/value&gt;&lt;/title&gt;&lt;subject&gt;&lt;value type=&quot;OawBookmark&quot; name=&quo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mail&gt;&lt;to&gt;&lt;value type=&quot;OawDocProperty&quot; name=&quot;Receipient.EMail&quot;&gt;&lt;separator text=&quot;&quot;&gt;&lt;/separator&gt;&lt;format text=&quot;&quot;&gt;&lt;/format&gt;&lt;/value&gt;&lt;/to&gt;&lt;cc&gt;&lt;/cc&gt;&lt;bcc&gt;&lt;/bcc&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send&gt;&lt;send profileUID=&quot;2004040214394214143821&quot;&gt;&lt;mail&gt;&lt;subject&gt;&lt;value type=&quot;OawDocVar&quot; name=&quot;BM_DocumentSubject&quot;&gt;&lt;separator text=&quot;&quot;&gt;&lt;/separator&gt;&lt;format text=&quot;&quot;&gt;&lt;/format&gt;&lt;/value&gt;&lt;/subject&gt;&lt;to&gt;&lt;value type=&quot;OawDocProperty&quot; name=&quot;Receipient.EMail&quot;&gt;&lt;separator text=&quot;&quot;&gt;&lt;/separator&gt;&lt;format text=&quot;&quot;&gt;&lt;/format&gt;&lt;/value&gt;&lt;/to&gt;&lt;body&gt;&lt;value type=&quot;OawDocVar&quot; name=&quot;BM_ReceipientSalutation&quot;&gt;&lt;separator text=&quot;%CrLf%%CrLf%&quot;&gt;&lt;/separator&gt;&lt;format text=&quot;&quot;&gt;&lt;/format&gt;&lt;/value&gt;&lt;value type=&quot;OawLanguage&quot; name=&quot;Email.Text01&quot;&gt;&lt;separator text=&quot;&quot;&gt;&lt;/separator&gt;&lt;format text=&quot;&quot;&gt;&lt;/format&gt;&lt;/value&gt;&lt;value type=&quot;OawDocVar&quot; name=&quot;BM_DocumentSubject&quot;&gt;&lt;separator text=&quot;&quot;&gt;&lt;/separator&gt;&lt;format text=&quot;&quot;&gt;&lt;/format&gt;&lt;/value&gt;&lt;value type=&quot;OawLanguage&quot; name=&quot;Email.Text02&quot;&gt;&lt;separator text=&quot;%CrLf%%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send&gt;&lt;save profileUID=&quot;2003112717153125284480&quot;&gt;&lt;word&gt;&lt;keywords&gt;&lt;/keywords&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fileName&gt;&lt;value type=&quot;OawBookmark&quot; name=&quot;Subject&quot;&gt;&lt;separator text=&quot;&quot;&gt;&lt;/separator&gt;&lt;format text=&quot;&quot;&gt;&lt;/format&gt;&lt;/value&gt;&lt;/fileName&gt;&lt;/word&gt;&lt;PDF&gt;&lt;keywords&gt;&lt;/keywords&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fileName&gt;&lt;value type=&quot;OawBookmark&quot; name=&quot;Subject&quot;&gt;&lt;separator text=&quot;&quot;&gt;&lt;/separator&gt;&lt;format text=&quot;&quot;&gt;&lt;/format&gt;&lt;/value&gt;&lt;/fileName&gt;&lt;/PDF&gt;&lt;/save&gt;&lt;save profileUID=&quot;2004040214492466553768&quot;&gt;&lt;word&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word&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save&gt;&lt;save profileUID=&quot;2003112513571987705547&quot;&gt;&lt;word&gt;&lt;fileName&gt;&lt;value type=&quot;OawBookmark&quot; name=&quot;Subject&quot;&gt;&lt;separator text=&quot;&quot;&gt;&lt;/separator&gt;&lt;format text=&quot;&quot;&gt;&lt;/format&gt;&lt;/value&gt;&lt;/fileName&gt;&lt;/word&gt;&lt;PDF&gt;&lt;fileName&gt;&lt;value type=&quot;OawBookmark&quot; name=&quot;Subject&quot;&gt;&lt;separator text=&quot;&quot;&gt;&lt;/separator&gt;&lt;format text=&quot;&quot;&gt;&lt;/format&gt;&lt;/value&gt;&lt;/fileName&gt;&lt;/PDF&gt;&lt;/save&gt;&lt;save profileUID=&quot;2004062216425255253277&quot;&gt;&lt;word&gt;&lt;keywords&gt;&lt;/keywords&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Departement&quot;&gt;&lt;separator text=&quot;&quot;&gt;&lt;/separator&gt;&lt;format text=&quot;&quot;&gt;&lt;/format&gt;&lt;/value&gt;&lt;/company&gt;&lt;title&gt;&lt;value type=&quot;OawBookmark&quot; name=&quot;ContentType&quot;&gt;&lt;separator text=&quot;&quot;&gt;&lt;/separator&gt;&lt;format text=&quot;&quot;&gt;&lt;/format&gt;&lt;/value&gt;&lt;/title&gt;&lt;subject&gt;&lt;value type=&quot;OawBookmark&quot; name=&quot;Subject&quot;&gt;&lt;separator text=&quot;&quot;&gt;&lt;/separator&gt;&lt;format text=&quot;&quot;&gt;&lt;/format&gt;&lt;/value&gt;&lt;/subject&gt;&lt;fileName&gt;&lt;value type=&quot;OawBookmark&quot; name=&quot;Subject&quot;&gt;&lt;separator text=&quot;&quot;&gt;&lt;/separator&gt;&lt;format text=&quot;&quot;&gt;&lt;/format&gt;&lt;/value&gt;&lt;/fileName&gt;&lt;/word&gt;&lt;PDF&gt;&lt;keywords&gt;&lt;/keywords&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Departement&quot;&gt;&lt;separator text=&quot;&quot;&gt;&lt;/separator&gt;&lt;format text=&quot;&quot;&gt;&lt;/format&gt;&lt;/value&gt;&lt;/company&gt;&lt;title&gt;&lt;value type=&quot;OawBookmark&quot; name=&quot;ContentType&quot;&gt;&lt;separator text=&quot;&quot;&gt;&lt;/separator&gt;&lt;format text=&quot;&quot;&gt;&lt;/format&gt;&lt;/value&gt;&lt;/title&gt;&lt;subject&gt;&lt;value type=&quot;OawBookmark&quot; name=&quot;Subject&quot;&gt;&lt;separator text=&quot;&quot;&gt;&lt;/separator&gt;&lt;format text=&quot;&quot;&gt;&lt;/format&gt;&lt;/value&gt;&lt;/subject&gt;&lt;fileName&gt;&lt;value type=&quot;OawBookmark&quot; name=&quot;Subject&quot;&gt;&lt;separator text=&quot;&quot;&gt;&lt;/separator&gt;&lt;format text=&quot;&quot;&gt;&lt;/format&gt;&lt;/value&gt;&lt;/fileName&gt;&lt;/PDF&gt;&lt;/save&gt;&lt;save profileUID=&quot;2006120514374995979992&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DocVar&quot; name=&quot;BM_DocumentSubject&quot;&gt;&lt;separator text=&quot;&quot;&gt;&lt;/separator&gt;&lt;format text=&quot;&quot;&gt;&lt;/format&gt;&lt;/value&gt;&lt;/fileName&gt;&lt;/PDF&gt;&lt;/save&gt;&lt;save profileUID=&quot;2006120514401556040061&quot;&gt;&lt;word&gt;&lt;keywords&gt;&lt;/keywords&gt;&lt;manager&gt;&lt;value type=&quot;OawDocProperty&quot; name=&quot;Contactperson.Name&quot;&gt;&lt;separator text=&quot;&quot;&gt;&lt;/separator&gt;&lt;format text=&quot;&quot;&gt;&lt;/format&gt;&lt;/value&gt;&lt;/manager&gt;&lt;company&gt;&lt;value type=&quot;OawDocProperty&quot; name=&quot;Organisation.Departement&quot;&gt;&lt;separator text=&quot;&quot;&gt;&lt;/separator&gt;&lt;format text=&quot;&quot;&gt;&lt;/format&gt;&lt;/value&gt;&lt;/company&gt;&lt;subject&gt;&lt;value type=&quot;OawBookmark&quot; name=&quot;Subject&quot;&gt;&lt;separator text=&quot;&quot;&gt;&lt;/separator&gt;&lt;format text=&quot;&quot;&gt;&lt;/format&gt;&lt;/value&gt;&lt;/subject&gt;&lt;title&gt;&lt;value type=&quot;OawBookmark&quot; name=&quot;ContentType&quot;&gt;&lt;separator text=&quot;&quot;&gt;&lt;/separator&gt;&lt;format text=&quot;&quot;&gt;&lt;/format&gt;&lt;/value&gt;&lt;/title&gt;&lt;author&gt;&lt;value type=&quot;OawDocProperty&quot; name=&quot;Author.Name&quot;&gt;&lt;separator text=&quot;&quot;&gt;&lt;/separator&gt;&lt;format text=&quot;&quot;&gt;&lt;/format&gt;&lt;/value&gt;&lt;/author&gt;&lt;fileName&gt;&lt;value type=&quot;OawBookmark&quot; name=&quot;Subject&quot;&gt;&lt;separator text=&quot;&quot;&gt;&lt;/separator&gt;&lt;format text=&quot;&quot;&gt;&lt;/format&gt;&lt;/value&gt;&lt;/fileName&gt;&lt;/word&gt;&lt;PDF&gt;&lt;keywords&gt;&lt;/keywords&gt;&lt;manager&gt;&lt;value type=&quot;OawDocProperty&quot; name=&quot;Contactperson.Name&quot;&gt;&lt;separator text=&quot;&quot;&gt;&lt;/separator&gt;&lt;format text=&quot;&quot;&gt;&lt;/format&gt;&lt;/value&gt;&lt;/manager&gt;&lt;company&gt;&lt;value type=&quot;OawDocProperty&quot; name=&quot;Organisation.Departement&quot;&gt;&lt;separator text=&quot;&quot;&gt;&lt;/separator&gt;&lt;format text=&quot;&quot;&gt;&lt;/format&gt;&lt;/value&gt;&lt;/company&gt;&lt;subject&gt;&lt;value type=&quot;OawBookmark&quot; name=&quot;Subject&quot;&gt;&lt;separator text=&quot;&quot;&gt;&lt;/separator&gt;&lt;format text=&quot;&quot;&gt;&lt;/format&gt;&lt;/value&gt;&lt;/subject&gt;&lt;title&gt;&lt;value type=&quot;OawBookmark&quot; name=&quot;ContentType&quot;&gt;&lt;separator text=&quot;&quot;&gt;&lt;/separator&gt;&lt;format text=&quot;&quot;&gt;&lt;/format&gt;&lt;/value&gt;&lt;/title&gt;&lt;author&gt;&lt;value type=&quot;OawDocProperty&quot; name=&quot;Author.Name&quot;&gt;&lt;separator text=&quot;&quot;&gt;&lt;/separator&gt;&lt;format text=&quot;&quot;&gt;&lt;/format&gt;&lt;/value&gt;&lt;/author&gt;&lt;fileName&gt;&lt;value type=&quot;OawBookmark&quot; name=&quot;Subject&quot;&gt;&lt;separator text=&quot;&quot;&gt;&lt;/separator&gt;&lt;format text=&quot;&quot;&gt;&lt;/format&gt;&lt;/value&gt;&lt;/fileName&gt;&lt;/PDF&gt;&lt;/save&gt;&lt;save profileUID=&quot;2006120514412679025182&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DocVar&quot; name=&quot;BM_DocumentSubject&quot;&gt;&lt;separator text=&quot;&quot;&gt;&lt;/separator&gt;&lt;format text=&quot;&quot;&gt;&lt;/format&gt;&lt;/value&gt;&lt;/fileName&gt;&lt;/PDF&gt;&lt;/save&gt;&lt;save profileUID=&quot;2006120514423114802349&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DocVar&quot; name=&quot;BM_DocumentSubject&quot;&gt;&lt;separator text=&quot;&quot;&gt;&lt;/separator&gt;&lt;format text=&quot;&quot;&gt;&lt;/format&gt;&lt;/value&gt;&lt;/fileName&gt;&lt;/PDF&gt;&lt;/save&gt;&lt;send profileUID=&quot;2006120514175878093883&quot;&gt;&lt;mail&gt;&lt;to&gt;&lt;value type=&quot;OawDocProperty&quot; name=&quot;Receipient.EMail&quot;&gt;&lt;separator text=&quot;&quot;&gt;&lt;/separator&gt;&lt;format text=&quot;&quot;&gt;&lt;/format&gt;&lt;/value&gt;&lt;/to&gt;&lt;cc&gt;&lt;/cc&gt;&lt;bcc&gt;&lt;/bcc&gt;&lt;subject&gt;&lt;value type=&quot;OawBookmark&quot; name=&quot;Subject&quot;&gt;&lt;separator text=&quot;&quot;&gt;&lt;/separator&gt;&lt;format text=&quot;&quot;&gt;&lt;/format&gt;&lt;/value&gt;&lt;/subject&gt;&lt;body&gt;&lt;/body&gt;&lt;/mail&gt;&lt;word&gt;&lt;keywords&gt;&lt;/keywords&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Departement&quot;&gt;&lt;separator text=&quot;&quot;&gt;&lt;/separator&gt;&lt;format text=&quot;&quot;&gt;&lt;/format&gt;&lt;/value&gt;&lt;/company&gt;&lt;title&gt;&lt;value type=&quot;OawBookmark&quot; name=&quot;ContentType&quot;&gt;&lt;separator text=&quot;&quot;&gt;&lt;/separator&gt;&lt;format text=&quot;&quot;&gt;&lt;/format&gt;&lt;/value&gt;&lt;/title&gt;&lt;subject&gt;&lt;value type=&quot;OawBookmark&quot; name=&quot;Subject&quot;&gt;&lt;separator text=&quot;&quot;&gt;&lt;/separator&gt;&lt;format text=&quot;&quot;&gt;&lt;/format&gt;&lt;/value&gt;&lt;/subject&gt;&lt;fileName&gt;&lt;value type=&quot;OawBookmark&quot; name=&quot;Subject&quot;&gt;&lt;separator text=&quot;&quot;&gt;&lt;/separator&gt;&lt;format text=&quot;&quot;&gt;&lt;/format&gt;&lt;/value&gt;&lt;/fileName&gt;&lt;/word&gt;&lt;PDF&gt;&lt;keywords&gt;&lt;/keywords&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Departement&quot;&gt;&lt;separator text=&quot;&quot;&gt;&lt;/separator&gt;&lt;format text=&quot;&quot;&gt;&lt;/format&gt;&lt;/value&gt;&lt;/company&gt;&lt;title&gt;&lt;value type=&quot;OawBookmark&quot; name=&quot;ContentType&quot;&gt;&lt;separator text=&quot;&quot;&gt;&lt;/separator&gt;&lt;format text=&quot;&quot;&gt;&lt;/format&gt;&lt;/value&gt;&lt;/title&gt;&lt;subject&gt;&lt;value type=&quot;OawBookmark&quot; name=&quot;Subject&quot;&gt;&lt;separator text=&quot;&quot;&gt;&lt;/separator&gt;&lt;format text=&quot;&quot;&gt;&lt;/format&gt;&lt;/value&gt;&lt;/subject&gt;&lt;fileName&gt;&lt;value type=&quot;OawBookmark&quot; name=&quot;Subject&quot;&gt;&lt;separator text=&quot;&quot;&gt;&lt;/separator&gt;&lt;format text=&quot;&quot;&gt;&lt;/format&gt;&lt;/value&gt;&lt;/fileName&gt;&lt;/PDF&gt;&lt;/send&gt;&lt;send profileUID=&quot;2006120514215842576656&quot;&gt;&lt;PDF&gt;&lt;fileName&gt;&lt;value type=&quot;OawBookmark&quot; name=&quot;Subject&quot;&gt;&lt;separator text=&quot;&quot;&gt;&lt;/separator&gt;&lt;format text=&quot;&quot;&gt;&lt;/format&gt;&lt;/value&gt;&lt;/fileName&gt;&lt;keywords&gt;&lt;/keywords&gt;&lt;author&gt;&lt;value type=&quot;OawDocProperty&quot; name=&quot;Company.Company&quot;&gt;&lt;separator text=&quot;&quot;&gt;&lt;/separator&gt;&lt;format text=&quot;&quot;&gt;&lt;/format&gt;&lt;/value&gt;&lt;/author&gt;&lt;subject&gt;&lt;value type=&quot;OawDocVar&quot; name=&quot;BM_DocumentSubject&quot;&gt;&lt;separator text=&quot;&quot;&gt;&lt;/separator&gt;&lt;format text=&quot;&quot;&gt;&lt;/format&gt;&lt;/value&gt;&lt;/subject&gt;&lt;title&gt;&lt;value type=&quot;OawLanguage&quot; name=&quot;Template.Letter&quot;&gt;&lt;separator text=&quot;&quot;&gt;&lt;/separator&gt;&lt;format text=&quot;&quot;&gt;&lt;/format&gt;&lt;/value&gt;&lt;/title&gt;&lt;/PDF&gt;&lt;mail&gt;&lt;to&gt;&lt;value type=&quot;OawDocProperty&quot; name=&quot;Receipient.EMail&quot;&gt;&lt;separator text=&quot;&quot;&gt;&lt;/separator&gt;&lt;format text=&quot;&quot;&gt;&lt;/format&gt;&lt;/value&gt;&lt;/to&gt;&lt;cc&gt;&lt;/cc&gt;&lt;bcc&gt;&lt;/bcc&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send&gt;&lt;send profileUID=&quot;2006120514241910601803&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mail&gt;&lt;to&gt;&lt;value type=&quot;OawDocProperty&quot; name=&quot;Receipient.EMail&quot;&gt;&lt;separator text=&quot;&quot;&gt;&lt;/separator&gt;&lt;format text=&quot;&quot;&gt;&lt;/format&gt;&lt;/value&gt;&lt;/to&gt;&lt;cc&gt;&lt;/cc&gt;&lt;bcc&gt;&lt;/bcc&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send&gt;&lt;send profileUID=&quot;2006121210395821292110&quot;&gt;&lt;mail&gt;&lt;to&gt;&lt;value type=&quot;OawDocProperty&quot; name=&quot;Receipient.EMail&quot;&gt;&lt;separator text=&quot;&quot;&gt;&lt;/separator&gt;&lt;format text=&quot;&quot;&gt;&lt;/format&gt;&lt;/value&gt;&lt;/to&gt;&lt;cc&gt;&lt;/cc&gt;&lt;bcc&gt;&lt;/bcc&gt;&lt;body&gt;&lt;/body&gt;&lt;subject&gt;&lt;value type=&quot;OawBookmark&quot; name=&quot;Subject&quot;&gt;&lt;separator text=&quot;&quot;&gt;&lt;/separator&gt;&lt;format text=&quot;&quot;&gt;&lt;/format&gt;&lt;/value&gt;&lt;/subject&gt;&lt;/mail&gt;&lt;word&gt;&lt;keywords&gt;&lt;/keywords&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Departement&quot;&gt;&lt;separator text=&quot;&quot;&gt;&lt;/separator&gt;&lt;format text=&quot;&quot;&gt;&lt;/format&gt;&lt;/value&gt;&lt;/company&gt;&lt;title&gt;&lt;value type=&quot;OawBookmark&quot; name=&quot;ContentType&quot;&gt;&lt;separator text=&quot;&quot;&gt;&lt;/separator&gt;&lt;format text=&quot;&quot;&gt;&lt;/format&gt;&lt;/value&gt;&lt;/title&gt;&lt;subject&gt;&lt;value type=&quot;OawBookmark&quot; name=&quot;Subject&quot;&gt;&lt;separator text=&quot;&quot;&gt;&lt;/separator&gt;&lt;format text=&quot;&quot;&gt;&lt;/format&gt;&lt;/value&gt;&lt;/subject&gt;&lt;fileName&gt;&lt;value type=&quot;OawBookmark&quot; name=&quot;Subject&quot;&gt;&lt;separator text=&quot;&quot;&gt;&lt;/separator&gt;&lt;format text=&quot;&quot;&gt;&lt;/format&gt;&lt;/value&gt;&lt;/fileName&gt;&lt;/word&gt;&lt;PDF&gt;&lt;keywords&gt;&lt;/keywords&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Departement&quot;&gt;&lt;separator text=&quot;&quot;&gt;&lt;/separator&gt;&lt;format text=&quot;&quot;&gt;&lt;/format&gt;&lt;/value&gt;&lt;/company&gt;&lt;title&gt;&lt;value type=&quot;OawBookmark&quot; name=&quot;ContentType&quot;&gt;&lt;separator text=&quot;&quot;&gt;&lt;/separator&gt;&lt;format text=&quot;&quot;&gt;&lt;/format&gt;&lt;/value&gt;&lt;/title&gt;&lt;subject&gt;&lt;value type=&quot;OawBookmark&quot; name=&quot;Subject&quot;&gt;&lt;separator text=&quot;&quot;&gt;&lt;/separator&gt;&lt;format text=&quot;&quot;&gt;&lt;/format&gt;&lt;/value&gt;&lt;/subject&gt;&lt;fileName&gt;&lt;value type=&quot;OawBookmark&quot; name=&quot;Subject&quot;&gt;&lt;separator text=&quot;&quot;&gt;&lt;/separator&gt;&lt;format text=&quot;&quot;&gt;&lt;/format&gt;&lt;/value&gt;&lt;/fileName&gt;&lt;/PDF&gt;&lt;/send&gt;&lt;save profileUID=&quot;2006121210441235887611&quot;&gt;&lt;word&gt;&lt;keywords&gt;&lt;/keywords&gt;&lt;manager&gt;&lt;value type=&quot;OawDocProperty&quot; name=&quot;Contactperson.Name&quot;&gt;&lt;separator text=&quot;&quot;&gt;&lt;/separator&gt;&lt;format text=&quot;&quot;&gt;&lt;/format&gt;&lt;/value&gt;&lt;/manager&gt;&lt;author&gt;&lt;value type=&quot;OawDocProperty&quot; name=&quot;Author.Name&quot;&gt;&lt;separator text=&quot;&quot;&gt;&lt;/separator&gt;&lt;format text=&quot;&quot;&gt;&lt;/format&gt;&lt;/value&gt;&lt;/author&gt;&lt;company&gt;&lt;value type=&quot;OawDocProperty&quot; name=&quot;Organisation.Departement&quot;&gt;&lt;separator text=&quot;&quot;&gt;&lt;/separator&gt;&lt;format text=&quot;&quot;&gt;&lt;/format&gt;&lt;/value&gt;&lt;/company&gt;&lt;title&gt;&lt;value type=&quot;OawBookmark&quot; name=&quot;ContentType&quot;&gt;&lt;separator text=&quot;&quot;&gt;&lt;/separator&gt;&lt;format text=&quot;&quot;&gt;&lt;/format&gt;&lt;/value&gt;&lt;/title&gt;&lt;subject&gt;&lt;value type=&quot;OawBookmark&quot; name=&quot;Subject&quot;&gt;&lt;separator text=&quot;&quot;&gt;&lt;/separator&gt;&lt;format text=&quot;&quot;&gt;&lt;/format&gt;&lt;/value&gt;&lt;/subject&gt;&lt;fileName&gt;&lt;value type=&quot;OawBookmark&quot; name=&quot;Subject&quot;&gt;&lt;separator text=&quot;&quot;&gt;&lt;/separator&gt;&lt;format text=&quot;&quot;&gt;&lt;/format&gt;&lt;/value&gt;&lt;/fileName&gt;&lt;/word&gt;&lt;PDF&gt;&lt;keywords&gt;&lt;/keywords&gt;&lt;manager&gt;&lt;value type=&quot;OawDocProperty&quot; name=&quot;Contactperson.Name&quot;&gt;&lt;separator text=&quot;&quot;&gt;&lt;/separator&gt;&lt;format text=&quot;&quot;&gt;&lt;/format&gt;&lt;/value&gt;&lt;/manager&gt;&lt;author&gt;&lt;value type=&quot;OawDocProperty&quot; name=&quot;Author.Name&quot;&gt;&lt;separator text=&quot;&quot;&gt;&lt;/separator&gt;&lt;format text=&quot;&quot;&gt;&lt;/format&gt;&lt;/value&gt;&lt;/author&gt;&lt;company&gt;&lt;value type=&quot;OawDocProperty&quot; name=&quot;Organisation.Departement&quot;&gt;&lt;separator text=&quot;&quot;&gt;&lt;/separator&gt;&lt;format text=&quot;&quot;&gt;&lt;/format&gt;&lt;/value&gt;&lt;/company&gt;&lt;title&gt;&lt;value type=&quot;OawBookmark&quot; name=&quot;ContentType&quot;&gt;&lt;separator text=&quot;&quot;&gt;&lt;/separator&gt;&lt;format text=&quot;&quot;&gt;&lt;/format&gt;&lt;/value&gt;&lt;/title&gt;&lt;subject&gt;&lt;value type=&quot;OawBookmark&quot; name=&quot;Subject&quot;&gt;&lt;separator text=&quot;&quot;&gt;&lt;/separator&gt;&lt;format text=&quot;&quot;&gt;&lt;/format&gt;&lt;/value&gt;&lt;/subject&gt;&lt;fileName&gt;&lt;value type=&quot;OawBookmark&quot; name=&quot;Subject&quot;&gt;&lt;separator text=&quot;&quot;&gt;&lt;/separator&gt;&lt;format text=&quot;&quot;&gt;&lt;/format&gt;&lt;/value&gt;&lt;/fileName&gt;&lt;/PDF&gt;&lt;/save&gt;&lt;/OawOMS&gt;_x000d_"/>
    <w:docVar w:name="oawPaperSize" w:val="7"/>
    <w:docVar w:name="OawPrint.2003010711185094343750537"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2,Logo&quot; horizontalAdjustment=&quot;0&quot; verticalAdjustment=&quot;0&quot;/&gt;&lt;/documentProperty&gt;&lt;documentProperty UID=&quot;2003070216009988776655&quot;&gt;&lt;OawBookmark name=&quot;ContentTypeLetter&quot; field=&quot;ContentTypeLetter&quot;/&gt;&lt;/documentProperty&gt;&lt;/source&gt;"/>
    <w:docVar w:name="OawPrint.2004040214370529854396" w:val="&lt;source&gt;&lt;documentProperty UID=&quot;&quot;&gt;&lt;Fields List=&quot;&quot;/&gt;&lt;OawPicture name=&quot;Logo&quot; field=&quot;&quot; UID=&quot;2004030310155302814490&quot; top=&quot;0&quot; left=&quot;0&quot; relativeHorizontalPosition=&quot;1&quot; relativeVerticalPosition=&quot;1&quot; anchorBookmark=&quot;Logo2,Logo&quot; horizontalAdjustment=&quot;0&quot; verticalAdjustment=&quot;0&quot;/&gt;&lt;/documentProperty&gt;&lt;documentProperty UID=&quot;2003070216009988776655&quot;&gt;&lt;OawBookmark name=&quot;ContentTypeLetter&quot; field=&quot;ContentTypeLetter&quot;/&gt;&lt;/documentProperty&gt;&lt;/source&gt;"/>
    <w:docVar w:name="OawPrint.2006120514062149532222"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2,Logo&quot; horizontalAdjustment=&quot;0&quot; verticalAdjustment=&quot;0&quot;/&gt;&lt;/documentProperty&gt;&lt;documentProperty UID=&quot;2003070216009988776655&quot;&gt;&lt;OawBookmark name=&quot;ContentTypeLetter&quot; field=&quot;ContentTypeLetter&quot;/&gt;&lt;/documentProperty&gt;&lt;/source&gt;"/>
    <w:docVar w:name="OawPrint.2006120514073882160728" w:val="&lt;source&gt;&lt;documentProperty UID=&quot;&quot;&gt;&lt;Fields List=&quot;&quot;/&gt;&lt;OawPicture name=&quot;Logo&quot; field=&quot;&quot; UID=&quot;2004030310155302814490&quot; top=&quot;0&quot; left=&quot;0&quot; relativeHorizontalPosition=&quot;1&quot; relativeVerticalPosition=&quot;1&quot; anchorBookmark=&quot;Logo2,Logo&quot; horizontalAdjustment=&quot;0&quot; verticalAdjustment=&quot;0&quot;/&gt;&lt;/documentProperty&gt;&lt;documentProperty UID=&quot;2003070216009988776655&quot;&gt;&lt;OawBookmark name=&quot;ContentTypeLetter&quot; field=&quot;ContentTypeLetter&quot;/&gt;&lt;/documentProperty&gt;&lt;/source&gt;"/>
    <w:docVar w:name="OawPrint.2006120711380151760646" w:val="&lt;source&gt;&lt;documentProperty UID=&quot;2003060614150123456789&quot;&gt;&lt;SQL&gt;SELECT Value, UID FROM Data WHERE LCID = '%WhereLCID%';&lt;/SQL&gt;&lt;OawDocProperty name=&quot;Outputprofile.ExternalSignature&quot; field=&quot;Outputprofile.ExternalSignature&quot;/&gt;&lt;/documentProperty&gt;&lt;documentProperty UID=&quot;2003070216009988776655&quot;&gt;&lt;OawBookmark name=&quot;ContentTypeLetter&quot; field=&quot;ContentTypeLetter&quot;/&gt;&lt;/documentProperty&gt;&lt;/source&gt;"/>
    <w:docVar w:name="OawPrint.2010071914505949584758" w:val="&lt;source&gt;&lt;documentProperty UID=&quot;2003060614150123456789&quot;&gt;&lt;SQL&gt;SELECT Value, UID FROM Data WHERE LCID = '%WhereLCID%';&lt;/SQL&gt;&lt;OawDocProperty name=&quot;Outputprofile.Internal&quot; field=&quot;Outputprofile.Internal&quot;/&gt;&lt;/documentProperty&gt;&lt;documentProperty UID=&quot;2003070216009988776655&quot;&gt;&lt;OawBookmark name=&quot;ContentTypeLetter&quot; field=&quot;ContentTypeLetter&quot;/&gt;&lt;/documentProperty&gt;&lt;/source&gt;"/>
    <w:docVar w:name="OawPrint.2010071914510808109584" w:val="&lt;source&gt;&lt;documentProperty UID=&quot;2003060614150123456789&quot;&gt;&lt;SQL&gt;SELECT Value, UID FROM Data WHERE LCID = '%WhereLCID%';&lt;/SQL&gt;&lt;OawDocProperty name=&quot;Outputprofile.Internal&quot; field=&quot;Outputprofile.Internal&quot;/&gt;&lt;/documentProperty&gt;&lt;documentProperty UID=&quot;2003070216009988776655&quot;&gt;&lt;OawBookmark name=&quot;ContentTypeLetter&quot; field=&quot;ContentTypeLetter&quot;/&gt;&lt;/documentProperty&gt;&lt;/source&gt;"/>
    <w:docVar w:name="OawPrint.2010071914515554119854" w:val="&lt;source&gt;&lt;documentProperty UID=&quot;2003060614150123456789&quot;&gt;&lt;SQL&gt;SELECT Value, UID FROM Data WHERE LCID = '%WhereLCID%';&lt;/SQL&gt;&lt;OawDocProperty name=&quot;Outputprofile.Internal&quot; field=&quot;Outputprofile.Internal&quot;/&gt;&lt;/documentProperty&gt;&lt;documentProperty UID=&quot;2003070216009988776655&quot;&gt;&lt;OawBookmark name=&quot;ContentTypeLetter&quot; field=&quot;ContentTypeLetter&quot;/&gt;&lt;/documentProperty&gt;&lt;/source&gt;"/>
    <w:docVar w:name="OawPrint.2010071914543648299648" w:val="&lt;source&gt;&lt;documentProperty UID=&quot;2003060614150123456789&quot;&gt;&lt;SQL&gt;SELECT Value, UID FROM Data WHERE LCID = '%WhereLCID%';&lt;/SQL&gt;&lt;OawDocProperty name=&quot;Outputprofile.External&quot; field=&quot;Outputprofile.External&quot;/&gt;&lt;/documentProperty&gt;&lt;documentProperty UID=&quot;2003070216009988776655&quot;&gt;&lt;OawBookmark name=&quot;ContentTypeLetter&quot; field=&quot;ContentTypeLetter&quot;/&gt;&lt;/documentProperty&gt;&lt;/source&gt;"/>
    <w:docVar w:name="OawPrint.2010071914584326300121" w:val="&lt;source&gt;&lt;documentProperty UID=&quot;2003060614150123456789&quot;&gt;&lt;SQL&gt;SELECT Value, UID FROM Data WHERE LCID = '%WhereLCID%';&lt;/SQL&gt;&lt;OawDocProperty name=&quot;Outputprofile.External&quot; field=&quot;Outputprofile.External&quot;/&gt;&lt;/documentProperty&gt;&lt;documentProperty UID=&quot;2003070216009988776655&quot;&gt;&lt;OawBookmark name=&quot;ContentTypeLetter&quot; field=&quot;ContentTypeLetter&quot;/&gt;&lt;/documentProperty&gt;&lt;/source&gt;"/>
    <w:docVar w:name="OawPrint.2010071914585275568157" w:val="&lt;source&gt;&lt;documentProperty UID=&quot;2003060614150123456789&quot;&gt;&lt;SQL&gt;SELECT Value, UID FROM Data WHERE LCID = '%WhereLCID%';&lt;/SQL&gt;&lt;OawDocProperty name=&quot;Outputprofile.External&quot; field=&quot;Outputprofile.External&quot;/&gt;&lt;/documentProperty&gt;&lt;documentProperty UID=&quot;2003070216009988776655&quot;&gt;&lt;OawBookmark name=&quot;ContentTypeLetter&quot; field=&quot;ContentTypeLetter&quot;/&gt;&lt;/documentProperty&gt;&lt;/source&gt;"/>
    <w:docVar w:name="OawPrint.3"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2,Logo&quot; horizontalAdjustment=&quot;0&quot; verticalAdjustment=&quot;0&quot;/&gt;&lt;/documentProperty&gt;&lt;documentProperty UID=&quot;2003070216009988776655&quot;&gt;&lt;OawBookmark name=&quot;ContentTypeLetter&quot; field=&quot;ContentTypeLetter&quot;/&gt;&lt;/documentProperty&gt;&lt;/source&gt;"/>
    <w:docVar w:name="OawPrint.4" w:val="&lt;source&gt;&lt;documentProperty UID=&quot;&quot;&gt;&lt;Fields List=&quot;&quot;/&gt;&lt;OawPicture name=&quot;Logo&quot; field=&quot;&quot; UID=&quot;2004030310155302814490&quot; top=&quot;0&quot; left=&quot;0&quot; relativeHorizontalPosition=&quot;1&quot; relativeVerticalPosition=&quot;1&quot; anchorBookmark=&quot;Logo2,Logo&quot; horizontalAdjustment=&quot;0&quot; verticalAdjustment=&quot;0&quot;/&gt;&lt;/documentProperty&gt;&lt;documentProperty UID=&quot;2003070216009988776655&quot;&gt;&lt;OawBookmark name=&quot;ContentTypeLetter&quot; field=&quot;ContentTypeLetter&quot;/&gt;&lt;/documentProperty&gt;&lt;/source&gt;"/>
    <w:docVar w:name="OawPrinterTray.2003010711185094343750537" w:val="document.firstpage:=2004040215283940034110;document.otherpages:=2004040215283940034110;"/>
    <w:docVar w:name="OawPrinterTray.2004040214370529854396" w:val="document.firstpage:=2003061718064858105452;document.otherpages:=2003061718064858105452;"/>
    <w:docVar w:name="OawPrinterTray.2006120514062149532222" w:val="document.firstpage:=2003061718080779000241;document.otherpages:=2003061718080779000241;"/>
    <w:docVar w:name="OawPrinterTray.2006120514073882160728" w:val="document.firstpage:=2003061718064858105452;document.otherpages:=2003061718064858105452;"/>
    <w:docVar w:name="OawPrinterTray.2006120711380151760646" w:val="document.firstpage:=2003061718080779000241;document.otherpages:=2003061718080779000241;"/>
    <w:docVar w:name="OawPrinterTray.2010071914505949584758" w:val="document.firstpage:=2003061718080779000241;document.otherpages:=2003061718080779000241;"/>
    <w:docVar w:name="OawPrinterTray.2010071914510808109584" w:val="document.firstpage:=2010071914442260920131;document.otherpages:=2010071914442260920131;"/>
    <w:docVar w:name="OawPrinterTray.2010071914515554119854" w:val="document.firstpage:=2010071914525983794155;document.otherpages:=2010071914525983794155;"/>
    <w:docVar w:name="OawPrinterTray.2010071914543648299648" w:val="document.firstpage:=2003061718080779000241;document.otherpages:=2003061718080779000241;"/>
    <w:docVar w:name="OawPrinterTray.2010071914584326300121" w:val="document.firstpage:=2010071914442260920131;document.otherpages:=2010071914442260920131;"/>
    <w:docVar w:name="OawPrinterTray.2010071914585275568157" w:val="document.firstpage:=2010071914525983794155;document.otherpages:=2010071914525983794155;"/>
    <w:docVar w:name="OawPrinterTray.3" w:val="document.firstpage:=2003061718080779000241;document.otherpages:=2003061718080779000241;"/>
    <w:docVar w:name="OawPrinterTray.4" w:val="document.firstpage:=2003061718064858105452;document.otherpages:=2003061718064858105452;"/>
    <w:docVar w:name="OawPrintRestore.2003010711185094343750537"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2,Logo&quot; horizontalAdjustment=&quot;0&quot; verticalAdjustment=&quot;0&quot;/&gt;&lt;/documentProperty&gt;&lt;documentProperty UID=&quot;2003070216009988776655&quot;&gt;&lt;OawBookmark name=&quot;ContentTypeLetter&quot; field=&quot;ContentTypeLetter&quot;/&gt;&lt;/documentProperty&gt;&lt;/source&gt;"/>
    <w:docVar w:name="OawPrintRestore.2004040214370529854396"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2,Logo&quot; horizontalAdjustment=&quot;0&quot; verticalAdjustment=&quot;0&quot;/&gt;&lt;/documentProperty&gt;&lt;documentProperty UID=&quot;2003070216009988776655&quot;&gt;&lt;OawBookmark name=&quot;ContentTypeLetter&quot; field=&quot;ContentTypeLetter&quot;/&gt;&lt;/documentProperty&gt;&lt;/source&gt;"/>
    <w:docVar w:name="OawPrintRestore.2006120514062149532222"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2,Logo&quot; horizontalAdjustment=&quot;0&quot; verticalAdjustment=&quot;0&quot;/&gt;&lt;/documentProperty&gt;&lt;documentProperty UID=&quot;2003070216009988776655&quot;&gt;&lt;OawBookmark name=&quot;ContentTypeLetter&quot; field=&quot;ContentTypeLetter&quot;/&gt;&lt;/documentProperty&gt;&lt;/source&gt;"/>
    <w:docVar w:name="OawPrintRestore.2006120514073882160728"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2,Logo&quot; horizontalAdjustment=&quot;0&quot; verticalAdjustment=&quot;0&quot;/&gt;&lt;/documentProperty&gt;&lt;documentProperty UID=&quot;2003070216009988776655&quot;&gt;&lt;OawBookmark name=&quot;ContentTypeLetter&quot; field=&quot;ContentTypeLetter&quot;/&gt;&lt;/documentProperty&gt;&lt;/source&gt;"/>
    <w:docVar w:name="OawPrintRestore.2006120711380151760646" w:val="&lt;source&gt;&lt;documentProperty UID=&quot;&quot;&gt;&lt;Fields List=&quot;&quot;/&gt;&lt;OawDocProperty name=&quot;Outputprofile.ExternalSignature&quot; field=&quot;&quot;/&gt;&lt;/documentProperty&gt;&lt;documentProperty UID=&quot;2003070216009988776655&quot;&gt;&lt;OawBookmark name=&quot;ContentTypeLetter&quot; field=&quot;ContentTypeLetter&quot;/&gt;&lt;/documentProperty&gt;&lt;/source&gt;"/>
    <w:docVar w:name="OawPrintRestore.2010071914505949584758" w:val="&lt;source&gt;&lt;documentProperty UID=&quot;&quot;&gt;&lt;Fields List=&quot;&quot;/&gt;&lt;OawDocProperty name=&quot;Outputprofile.Internal&quot; field=&quot;&quot;/&gt;&lt;/documentProperty&gt;&lt;documentProperty UID=&quot;2003070216009988776655&quot;&gt;&lt;OawBookmark name=&quot;ContentTypeLetter&quot; field=&quot;ContentTypeLetter&quot;/&gt;&lt;/documentProperty&gt;&lt;/source&gt;"/>
    <w:docVar w:name="OawPrintRestore.2010071914510808109584" w:val="&lt;source&gt;&lt;documentProperty UID=&quot;&quot;&gt;&lt;Fields List=&quot;&quot;/&gt;&lt;OawDocProperty name=&quot;Outputprofile.Internal&quot; field=&quot;&quot;/&gt;&lt;/documentProperty&gt;&lt;documentProperty UID=&quot;2003070216009988776655&quot;&gt;&lt;OawBookmark name=&quot;ContentTypeLetter&quot; field=&quot;ContentTypeLetter&quot;/&gt;&lt;/documentProperty&gt;&lt;/source&gt;"/>
    <w:docVar w:name="OawPrintRestore.2010071914515554119854" w:val="&lt;source&gt;&lt;documentProperty UID=&quot;&quot;&gt;&lt;Fields List=&quot;&quot;/&gt;&lt;OawDocProperty name=&quot;Outputprofile.Internal&quot; field=&quot;&quot;/&gt;&lt;/documentProperty&gt;&lt;documentProperty UID=&quot;2003070216009988776655&quot;&gt;&lt;OawBookmark name=&quot;ContentTypeLetter&quot; field=&quot;ContentTypeLetter&quot;/&gt;&lt;/documentProperty&gt;&lt;/source&gt;"/>
    <w:docVar w:name="OawPrintRestore.2010071914543648299648" w:val="&lt;source&gt;&lt;documentProperty UID=&quot;&quot;&gt;&lt;Fields List=&quot;&quot;/&gt;&lt;OawDocProperty name=&quot;Outputprofile.External&quot; field=&quot;&quot;/&gt;&lt;/documentProperty&gt;&lt;documentProperty UID=&quot;2003070216009988776655&quot;&gt;&lt;OawBookmark name=&quot;ContentTypeLetter&quot; field=&quot;ContentTypeLetter&quot;/&gt;&lt;/documentProperty&gt;&lt;/source&gt;"/>
    <w:docVar w:name="OawPrintRestore.2010071914584326300121" w:val="&lt;source&gt;&lt;documentProperty UID=&quot;&quot;&gt;&lt;Fields List=&quot;&quot;/&gt;&lt;OawDocProperty name=&quot;Outputprofile.External&quot; field=&quot;&quot;/&gt;&lt;/documentProperty&gt;&lt;documentProperty UID=&quot;2003070216009988776655&quot;&gt;&lt;OawBookmark name=&quot;ContentTypeLetter&quot; field=&quot;ContentTypeLetter&quot;/&gt;&lt;/documentProperty&gt;&lt;/source&gt;"/>
    <w:docVar w:name="OawPrintRestore.2010071914585275568157" w:val="&lt;source&gt;&lt;documentProperty UID=&quot;&quot;&gt;&lt;Fields List=&quot;&quot;/&gt;&lt;OawDocProperty name=&quot;Outputprofile.External&quot; field=&quot;&quot;/&gt;&lt;/documentProperty&gt;&lt;documentProperty UID=&quot;2003070216009988776655&quot;&gt;&lt;OawBookmark name=&quot;ContentTypeLetter&quot; field=&quot;ContentTypeLetter&quot;/&gt;&lt;/documentProperty&gt;&lt;/source&gt;"/>
    <w:docVar w:name="OawPrintRestore.3"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2,Logo&quot; horizontalAdjustment=&quot;0&quot; verticalAdjustment=&quot;0&quot;/&gt;&lt;/documentProperty&gt;&lt;documentProperty UID=&quot;2003070216009988776655&quot;&gt;&lt;OawBookmark name=&quot;ContentTypeLetter&quot; field=&quot;ContentTypeLetter&quot;/&gt;&lt;/documentProperty&gt;&lt;/source&gt;"/>
    <w:docVar w:name="OawPrintRestore.4"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2,Logo&quot; horizontalAdjustment=&quot;0&quot; verticalAdjustment=&quot;0&quot;/&gt;&lt;/documentProperty&gt;&lt;documentProperty UID=&quot;2003070216009988776655&quot;&gt;&lt;OawBookmark name=&quot;ContentTypeLetter&quot; field=&quot;ContentTypeLetter&quot;/&gt;&lt;/documentProperty&gt;&lt;/source&gt;"/>
    <w:docVar w:name="OawProjectID" w:val="luchmaster"/>
    <w:docVar w:name="OawRecipients" w:val="&lt;Recipients&gt;&lt;Recipient&gt;&lt;UID&gt;2017031416092098868145&lt;/UID&gt;&lt;IDName&gt;Empfänger&lt;/IDName&gt;&lt;RecipientPlainUnchanged&gt;-1&lt;/RecipientPlainUnchanged&gt;&lt;RecipientActive&gt;-1&lt;/RecipientActive&gt;&lt;RecipientIcon&gt;Contact&lt;/RecipientIcon&gt;&lt;MappingTableLabel&gt;&lt;/MappingTableLabel&gt;&lt;MappingTableActive&gt;&lt;/MappingTableActive&gt;&lt;DeliveryOption&gt;&lt;/DeliveryOption&gt;&lt;DeliveryOption2&gt;&lt;/DeliveryOption2&gt;&lt;Company&gt;&lt;/Company&gt;&lt;Department&gt;&lt;/Department&gt;&lt;Title&gt;&lt;/Title&gt;&lt;FirstName&gt;&lt;/FirstName&gt;&lt;MiddleName&gt;&lt;/MiddleName&gt;&lt;LastName&gt;&lt;/LastName&gt;&lt;Suffix&gt;&lt;/Suffix&gt;&lt;FullName&gt;&lt;/FullName&gt;&lt;JobTitle&gt;&lt;/JobTitle&gt;&lt;AddressStreet&gt;&lt;/AddressStreet&gt;&lt;AddressZIP&gt;&lt;/AddressZIP&gt;&lt;AddressCity&gt;&lt;/AddressCity&gt;&lt;Address&gt;&lt;/Address&gt;&lt;CompleteAddress&gt;&lt;/CompleteAddress&gt;&lt;AddressSingleLine&gt;&lt;/AddressSingleLine&gt;&lt;Telephone&gt;&lt;/Telephone&gt;&lt;Fax&gt;&lt;/Fax&gt;&lt;EMail&gt;&lt;/EMail&gt;&lt;CopyTo&gt;&lt;/CopyTo&gt;&lt;Introduction&gt;%SelectionStart%Sehr geehrte Damen und Herren%SelectionEnd%&lt;/Introduction&gt;&lt;Closing&gt;Freundliche Grüsse&lt;/Closing&gt;&lt;FormattedFullAddress&gt;&lt;/FormattedFullAddress&gt;&lt;CompleteAddressImported&gt;&lt;/CompleteAddressImported&gt;&lt;BBZ.SchülerAnrede&gt;&lt;/BBZ.SchülerAnrede&gt;&lt;BBZ.SchülerVorname&gt;&lt;/BBZ.SchülerVorname&gt;&lt;BBZ.SchülerName&gt;&lt;/BBZ.SchülerName&gt;&lt;BBZ.SchülerName2&gt;&lt;/BBZ.SchülerName2&gt;&lt;BBZ.SchülerStrasse&gt;&lt;/BBZ.SchülerStrasse&gt;&lt;BBZ.SchülerPostfach&gt;&lt;/BBZ.SchülerPostfach&gt;&lt;BBZ.SchülerOrt&gt;&lt;/BBZ.SchülerOrt&gt;&lt;BBZ.SchülerPLZ&gt;&lt;/BBZ.SchülerPLZ&gt;&lt;BBZ.GebDatum&gt;&lt;/BBZ.GebDatum&gt;&lt;BBZ.Klasse&gt;&lt;/BBZ.Klasse&gt;&lt;BBZ.Ausbildung&gt;&lt;/BBZ.Ausbildung&gt;&lt;BBZ.Lehrende&gt;&lt;/BBZ.Lehrende&gt;&lt;BBZ.LBAnrede&gt;&lt;/BBZ.LBAnrede&gt;&lt;BBZ.LBName&gt;&lt;/BBZ.LBName&gt;&lt;BBZ.LBName2&gt;&lt;/BBZ.LBName2&gt;&lt;BBZ.LBVorname&gt;&lt;/BBZ.LBVorname&gt;&lt;BBZ.LBStrasse&gt;&lt;/BBZ.LBStrasse&gt;&lt;BBZ.LBPostfach&gt;&lt;/BBZ.LBPostfach&gt;&lt;BBZ.LBPLZ&gt;&lt;/BBZ.LBPLZ&gt;&lt;BBZ.LBOrt&gt;&lt;/BBZ.LBOrt&gt;&lt;BBZ.LBTelGeschaeft&gt;&lt;/BBZ.LBTelGeschaeft&gt;&lt;IntroductionImported&gt;&lt;/IntroductionImported&gt;&lt;/Recipient&gt;&lt;/Recipients&gt;_x000d_"/>
    <w:docVar w:name="OawSave.2003112717153125284480" w:val="&lt;source&gt;&lt;documentProperty UID=&quot;2002122011014149059130932&quot;&gt;&lt;Fields List=&quot;LogoHighResColor&quot;/&gt;&lt;OawPicture name=&quot;Logo&quot; field=&quot;LogoHighResColor&quot; UID=&quot;2004030310155302814490&quot; top=&quot;0&quot; left=&quot;0&quot; relativeHorizontalPosition=&quot;1&quot; relativeVerticalPosition=&quot;1&quot; anchorBookmark=&quot;Logo2,Logo&quot; horizontalAdjustment=&quot;0&quot; verticalAdjustment=&quot;0&quot;/&gt;&lt;/documentProperty&gt;&lt;documentProperty UID=&quot;2003070216009988776655&quot;&gt;&lt;OawBookmark name=&quot;ContentTypeLetter&quot; field=&quot;ContentTypeLetter&quot;/&gt;&lt;/documentProperty&gt;&lt;/source&gt;"/>
    <w:docVar w:name="OawSave.2004040214492466553768"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2,Logo&quot; horizontalAdjustment=&quot;0&quot; verticalAdjustment=&quot;0&quot;/&gt;&lt;/documentProperty&gt;&lt;documentProperty UID=&quot;2003070216009988776655&quot;&gt;&lt;OawBookmark name=&quot;ContentTypeLetter&quot; field=&quot;ContentTypeLetter&quot;/&gt;&lt;/documentProperty&gt;&lt;/source&gt;"/>
    <w:docVar w:name="OawSave.2004062216425255253277" w:val="&lt;source&gt;&lt;documentProperty UID=&quot;2003060614150123456789&quot;&gt;&lt;SQL&gt;SELECT Value, UID FROM Data WHERE LCID = '%WhereLCID%';&lt;/SQL&gt;&lt;OawDocProperty name=&quot;Outputprofile.Internal&quot; field=&quot;Outputprofile.Internal&quot;/&gt;&lt;/documentProperty&gt;&lt;documentProperty UID=&quot;2003070216009988776655&quot;&gt;&lt;OawBookmark name=&quot;ContentTypeLetter&quot; field=&quot;ContentTypeLetter&quot;/&gt;&lt;/documentProperty&gt;&lt;/source&gt;"/>
    <w:docVar w:name="OawSave.2006120514374995979992"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2,Logo&quot; horizontalAdjustment=&quot;0&quot; verticalAdjustment=&quot;0&quot;/&gt;&lt;/documentProperty&gt;&lt;documentProperty UID=&quot;2003070216009988776655&quot;&gt;&lt;OawBookmark name=&quot;ContentTypeLetter&quot; field=&quot;ContentTypeLetter&quot;/&gt;&lt;/documentProperty&gt;&lt;/source&gt;"/>
    <w:docVar w:name="OawSave.2006120514401556040061" w:val="&lt;source&gt;&lt;documentProperty UID=&quot;2003060614150123456789&quot;&gt;&lt;SQL&gt;SELECT Value, UID FROM Data WHERE LCID = '%WhereLCID%';&lt;/SQL&gt;&lt;OawDocProperty name=&quot;Outputprofile.External&quot; field=&quot;Outputprofile.External&quot;/&gt;&lt;/documentProperty&gt;&lt;documentProperty UID=&quot;2003070216009988776655&quot;&gt;&lt;OawBookmark name=&quot;ContentTypeLetter&quot; field=&quot;ContentTypeLetter&quot;/&gt;&lt;/documentProperty&gt;&lt;/source&gt;"/>
    <w:docVar w:name="OawSave.2006120514412679025182"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2,Logo&quot; horizontalAdjustment=&quot;0&quot; verticalAdjustment=&quot;0&quot;/&gt;&lt;/documentProperty&gt;&lt;documentProperty UID=&quot;2003070216009988776655&quot;&gt;&lt;OawBookmark name=&quot;ContentTypeLetter&quot; field=&quot;ContentTypeLetter&quot;/&gt;&lt;/documentProperty&gt;&lt;/source&gt;"/>
    <w:docVar w:name="OawSave.2006120514423114802349"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2,Logo&quot; horizontalAdjustment=&quot;0&quot; verticalAdjustment=&quot;0&quot;/&gt;&lt;/documentProperty&gt;&lt;documentProperty UID=&quot;2003070216009988776655&quot;&gt;&lt;OawBookmark name=&quot;ContentTypeLetter&quot; field=&quot;ContentTypeLetter&quot;/&gt;&lt;/documentProperty&gt;&lt;/source&gt;"/>
    <w:docVar w:name="OawSave.2006121210441235887611" w:val="&lt;source&gt;&lt;documentProperty UID=&quot;2003060614150123456789&quot;&gt;&lt;SQL&gt;SELECT Value, UID FROM Data WHERE LCID = '%WhereLCID%';&lt;/SQL&gt;&lt;OawDocProperty name=&quot;Outputprofile.ExternalSignature&quot; field=&quot;Outputprofile.ExternalSignature&quot;/&gt;&lt;/documentProperty&gt;&lt;documentProperty UID=&quot;2003070216009988776655&quot;&gt;&lt;OawBookmark name=&quot;ContentTypeLetter&quot; field=&quot;ContentTypeLetter&quot;/&gt;&lt;/documentProperty&gt;&lt;/source&gt;"/>
    <w:docVar w:name="OawSaveRestore.2003112717153125284480"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2,Logo&quot; horizontalAdjustment=&quot;0&quot; verticalAdjustment=&quot;0&quot;/&gt;&lt;/documentProperty&gt;&lt;documentProperty UID=&quot;2003070216009988776655&quot;&gt;&lt;OawBookmark name=&quot;ContentTypeLetter&quot; field=&quot;ContentTypeLetter&quot;/&gt;&lt;/documentProperty&gt;&lt;/source&gt;"/>
    <w:docVar w:name="OawSaveRestore.2004040214492466553768"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2,Logo&quot; horizontalAdjustment=&quot;0&quot; verticalAdjustment=&quot;0&quot;/&gt;&lt;/documentProperty&gt;&lt;documentProperty UID=&quot;2003070216009988776655&quot;&gt;&lt;OawBookmark name=&quot;ContentTypeLetter&quot; field=&quot;ContentTypeLetter&quot;/&gt;&lt;/documentProperty&gt;&lt;/source&gt;"/>
    <w:docVar w:name="OawSaveRestore.2004062216425255253277" w:val="&lt;source&gt;&lt;documentProperty UID=&quot;&quot;&gt;&lt;Fields List=&quot;&quot;/&gt;&lt;OawDocProperty name=&quot;Outputprofile.Internal&quot; field=&quot;&quot;/&gt;&lt;/documentProperty&gt;&lt;documentProperty UID=&quot;2003070216009988776655&quot;&gt;&lt;OawBookmark name=&quot;ContentTypeLetter&quot; field=&quot;ContentTypeLetter&quot;/&gt;&lt;/documentProperty&gt;&lt;/source&gt;"/>
    <w:docVar w:name="OawSaveRestore.2006120514374995979992"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2,Logo&quot; horizontalAdjustment=&quot;0&quot; verticalAdjustment=&quot;0&quot;/&gt;&lt;/documentProperty&gt;&lt;documentProperty UID=&quot;2003070216009988776655&quot;&gt;&lt;OawBookmark name=&quot;ContentTypeLetter&quot; field=&quot;ContentTypeLetter&quot;/&gt;&lt;/documentProperty&gt;&lt;/source&gt;"/>
    <w:docVar w:name="OawSaveRestore.2006120514401556040061" w:val="&lt;source&gt;&lt;documentProperty UID=&quot;&quot;&gt;&lt;Fields List=&quot;&quot;/&gt;&lt;OawDocProperty name=&quot;Outputprofile.External&quot; field=&quot;&quot;/&gt;&lt;/documentProperty&gt;&lt;documentProperty UID=&quot;2003070216009988776655&quot;&gt;&lt;OawBookmark name=&quot;ContentTypeLetter&quot; field=&quot;ContentTypeLetter&quot;/&gt;&lt;/documentProperty&gt;&lt;/source&gt;"/>
    <w:docVar w:name="OawSaveRestore.2006120514412679025182"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2,Logo&quot; horizontalAdjustment=&quot;0&quot; verticalAdjustment=&quot;0&quot;/&gt;&lt;/documentProperty&gt;&lt;documentProperty UID=&quot;2003070216009988776655&quot;&gt;&lt;OawBookmark name=&quot;ContentTypeLetter&quot; field=&quot;ContentTypeLetter&quot;/&gt;&lt;/documentProperty&gt;&lt;/source&gt;"/>
    <w:docVar w:name="OawSaveRestore.2006120514423114802349"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2,Logo&quot; horizontalAdjustment=&quot;0&quot; verticalAdjustment=&quot;0&quot;/&gt;&lt;/documentProperty&gt;&lt;documentProperty UID=&quot;2003070216009988776655&quot;&gt;&lt;OawBookmark name=&quot;ContentTypeLetter&quot; field=&quot;ContentTypeLetter&quot;/&gt;&lt;/documentProperty&gt;&lt;/source&gt;"/>
    <w:docVar w:name="OawSaveRestore.2006121210441235887611" w:val="&lt;source&gt;&lt;documentProperty UID=&quot;&quot;&gt;&lt;Fields List=&quot;&quot;/&gt;&lt;OawDocProperty name=&quot;Outputprofile.ExternalSignature&quot; field=&quot;&quot;/&gt;&lt;/documentProperty&gt;&lt;documentProperty UID=&quot;2003070216009988776655&quot;&gt;&lt;OawBookmark name=&quot;ContentTypeLetter&quot; field=&quot;ContentTypeLetter&quot;/&gt;&lt;/documentProperty&gt;&lt;/source&gt;"/>
    <w:docVar w:name="OawScriptor" w:val="&lt;?xml version=&quot;1.0&quot;?&gt;_x000d_&lt;scriptor xmlns:xsi=&quot;http://www.w3.org/2001/XMLSchema-instance&quot; xsi:noNamespaceSchemaLocation=&quot;Scriptor_1.xsd&quot; SchemaVersion=&quot;1&quot;/&gt;_x000d_"/>
    <w:docVar w:name="OawSelectedSource.200212191811121321310321301031x" w:val="&lt;empty/&gt;"/>
    <w:docVar w:name="OawSelectedSource.2002122010583847234010578" w:val="&lt;empty/&gt;"/>
    <w:docVar w:name="OawSelectedSource.2002122011014149059130932" w:val="&lt;empty/&gt;"/>
    <w:docVar w:name="OawSelectedSource.2003061115381095709037" w:val="&lt;empty/&gt;"/>
    <w:docVar w:name="OawSelectedSource.2003080714212273705547" w:val="0"/>
    <w:docVar w:name="OawSelectedSource.2004112217333376588294" w:val="0"/>
    <w:docVar w:name="OawSelectedSource.2006040509495284662868" w:val="&lt;empty/&gt;"/>
    <w:docVar w:name="OawSelectedSource.2009082513331568340343" w:val="&lt;empty/&gt;"/>
    <w:docVar w:name="OawSelectedSource.2010020409223900652065" w:val="&lt;empty/&gt;"/>
    <w:docVar w:name="OawSelectedSource.2010072016315072560894" w:val="&lt;empty/&gt;"/>
    <w:docVar w:name="OawSelectedSource.2015111110142100000001" w:val="&lt;empty/&gt;"/>
    <w:docVar w:name="OawSelectedSource.2016022308391031585750" w:val="&lt;empty/&gt;"/>
    <w:docVar w:name="OawSelectedSource.2016110913315368876110" w:val="&lt;empty/&gt;"/>
    <w:docVar w:name="OawSend.1"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2,Logo&quot; horizontalAdjustment=&quot;0&quot; verticalAdjustment=&quot;0&quot;/&gt;&lt;/documentProperty&gt;&lt;documentProperty UID=&quot;2003070216009988776655&quot;&gt;&lt;OawBookmark name=&quot;ContentTypeLetter&quot; field=&quot;ContentTypeLetter&quot;/&gt;&lt;/documentProperty&gt;&lt;/source&gt;"/>
    <w:docVar w:name="OawSend.2003010711200895123470110" w:val="&lt;source&gt;&lt;documentProperty UID=&quot;2003060614150123456789&quot;&gt;&lt;SQL&gt;SELECT Value, UID FROM Data WHERE LCID = '%WhereLCID%';&lt;/SQL&gt;&lt;OawDocProperty name=&quot;Outputprofile.Internal&quot; field=&quot;Outputprofile.Internal&quot;/&gt;&lt;/documentProperty&gt;&lt;documentProperty UID=&quot;2003070216009988776655&quot;&gt;&lt;OawBookmark name=&quot;ContentTypeLetter&quot; field=&quot;ContentTypeLetter&quot;/&gt;&lt;/documentProperty&gt;&lt;/source&gt;"/>
    <w:docVar w:name="OawSend.2004040214394214143821" w:val="&lt;source&gt;&lt;documentProperty UID=&quot;2002122011014149059130932&quot;&gt;&lt;Fields List=&quot;LogoLowResColor&quot;/&gt;&lt;OawPicture name=&quot;Logo&quot; field=&quot;LogoLowResColor&quot; UID=&quot;2004030310155302814490&quot; top=&quot;0&quot; left=&quot;0&quot; relativeHorizontalPosition=&quot;1&quot; relativeVerticalPosition=&quot;1&quot; anchorBookmark=&quot;Logo2,Logo&quot; horizontalAdjustment=&quot;0&quot; verticalAdjustment=&quot;0&quot;/&gt;&lt;/documentProperty&gt;&lt;documentProperty UID=&quot;2003070216009988776655&quot;&gt;&lt;OawBookmark name=&quot;ContentTypeLetter&quot; field=&quot;ContentTypeLetter&quot;/&gt;&lt;/documentProperty&gt;&lt;/source&gt;"/>
    <w:docVar w:name="OawSend.2004040214394261858638"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2,Logo&quot; horizontalAdjustment=&quot;0&quot; verticalAdjustment=&quot;0&quot;/&gt;&lt;/documentProperty&gt;&lt;documentProperty UID=&quot;2003070216009988776655&quot;&gt;&lt;OawBookmark name=&quot;ContentTypeLetter&quot; field=&quot;ContentTypeLetter&quot;/&gt;&lt;/documentProperty&gt;&lt;/source&gt;"/>
    <w:docVar w:name="OawSend.2006120514175878093883" w:val="&lt;source&gt;&lt;documentProperty UID=&quot;2003060614150123456789&quot;&gt;&lt;SQL&gt;SELECT Value, UID FROM Data WHERE LCID = '%WhereLCID%';&lt;/SQL&gt;&lt;OawDocProperty name=&quot;Outputprofile.External&quot; field=&quot;Outputprofile.External&quot;/&gt;&lt;/documentProperty&gt;&lt;documentProperty UID=&quot;2003070216009988776655&quot;&gt;&lt;OawBookmark name=&quot;ContentTypeLetter&quot; field=&quot;ContentTypeLetter&quot;/&gt;&lt;/documentProperty&gt;&lt;/source&gt;"/>
    <w:docVar w:name="OawSend.2006120514215842576656"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2,Logo&quot; horizontalAdjustment=&quot;0&quot; verticalAdjustment=&quot;0&quot;/&gt;&lt;/documentProperty&gt;&lt;documentProperty UID=&quot;2003070216009988776655&quot;&gt;&lt;OawBookmark name=&quot;ContentTypeLetter&quot; field=&quot;ContentTypeLetter&quot;/&gt;&lt;/documentProperty&gt;&lt;/source&gt;"/>
    <w:docVar w:name="OawSend.2006120514241910601803"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2,Logo&quot; horizontalAdjustment=&quot;0&quot; verticalAdjustment=&quot;0&quot;/&gt;&lt;/documentProperty&gt;&lt;documentProperty UID=&quot;2003070216009988776655&quot;&gt;&lt;OawBookmark name=&quot;ContentTypeLetter&quot; field=&quot;ContentTypeLetter&quot;/&gt;&lt;/documentProperty&gt;&lt;/source&gt;"/>
    <w:docVar w:name="OawSend.2006121210395821292110" w:val="&lt;source&gt;&lt;documentProperty UID=&quot;2003060614150123456789&quot;&gt;&lt;SQL&gt;SELECT Value, UID FROM Data WHERE LCID = '%WhereLCID%';&lt;/SQL&gt;&lt;OawDocProperty name=&quot;Outputprofile.ExternalSignature&quot; field=&quot;Outputprofile.ExternalSignature&quot;/&gt;&lt;/documentProperty&gt;&lt;documentProperty UID=&quot;2003070216009988776655&quot;&gt;&lt;OawBookmark name=&quot;ContentTypeLetter&quot; field=&quot;ContentTypeLetter&quot;/&gt;&lt;/documentProperty&gt;&lt;/source&gt;"/>
    <w:docVar w:name="OawSendRestore.1"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2,Logo&quot; horizontalAdjustment=&quot;0&quot; verticalAdjustment=&quot;0&quot;/&gt;&lt;/documentProperty&gt;&lt;documentProperty UID=&quot;2003070216009988776655&quot;&gt;&lt;OawBookmark name=&quot;ContentTypeLetter&quot; field=&quot;ContentTypeLetter&quot;/&gt;&lt;/documentProperty&gt;&lt;/source&gt;"/>
    <w:docVar w:name="OawSendRestore.2003010711200895123470110" w:val="&lt;source&gt;&lt;documentProperty UID=&quot;&quot;&gt;&lt;Fields List=&quot;&quot;/&gt;&lt;OawDocProperty name=&quot;Outputprofile.Internal&quot; field=&quot;&quot;/&gt;&lt;/documentProperty&gt;&lt;documentProperty UID=&quot;2003070216009988776655&quot;&gt;&lt;OawBookmark name=&quot;ContentTypeLetter&quot; field=&quot;ContentTypeLetter&quot;/&gt;&lt;/documentProperty&gt;&lt;/source&gt;"/>
    <w:docVar w:name="OawSendRestore.2004040214394214143821"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2,Logo&quot; horizontalAdjustment=&quot;0&quot; verticalAdjustment=&quot;0&quot;/&gt;&lt;/documentProperty&gt;&lt;documentProperty UID=&quot;2003070216009988776655&quot;&gt;&lt;OawBookmark name=&quot;ContentTypeLetter&quot; field=&quot;ContentTypeLetter&quot;/&gt;&lt;/documentProperty&gt;&lt;/source&gt;"/>
    <w:docVar w:name="OawSendRestore.2004040214394261858638"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2,Logo&quot; horizontalAdjustment=&quot;0&quot; verticalAdjustment=&quot;0&quot;/&gt;&lt;/documentProperty&gt;&lt;documentProperty UID=&quot;2003070216009988776655&quot;&gt;&lt;OawBookmark name=&quot;ContentTypeLetter&quot; field=&quot;ContentTypeLetter&quot;/&gt;&lt;/documentProperty&gt;&lt;/source&gt;"/>
    <w:docVar w:name="OawSendRestore.2006120514175878093883" w:val="&lt;source&gt;&lt;documentProperty UID=&quot;&quot;&gt;&lt;Fields List=&quot;&quot;/&gt;&lt;OawDocProperty name=&quot;Outputprofile.External&quot; field=&quot;&quot;/&gt;&lt;/documentProperty&gt;&lt;documentProperty UID=&quot;2003070216009988776655&quot;&gt;&lt;OawBookmark name=&quot;ContentTypeLetter&quot; field=&quot;ContentTypeLetter&quot;/&gt;&lt;/documentProperty&gt;&lt;/source&gt;"/>
    <w:docVar w:name="OawSendRestore.2006120514215842576656"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2,Logo&quot; horizontalAdjustment=&quot;0&quot; verticalAdjustment=&quot;0&quot;/&gt;&lt;/documentProperty&gt;&lt;documentProperty UID=&quot;2003070216009988776655&quot;&gt;&lt;OawBookmark name=&quot;ContentTypeLetter&quot; field=&quot;ContentTypeLetter&quot;/&gt;&lt;/documentProperty&gt;&lt;/source&gt;"/>
    <w:docVar w:name="OawSendRestore.2006120514241910601803"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2,Logo&quot; horizontalAdjustment=&quot;0&quot; verticalAdjustment=&quot;0&quot;/&gt;&lt;/documentProperty&gt;&lt;documentProperty UID=&quot;2003070216009988776655&quot;&gt;&lt;OawBookmark name=&quot;ContentTypeLetter&quot; field=&quot;ContentTypeLetter&quot;/&gt;&lt;/documentProperty&gt;&lt;/source&gt;"/>
    <w:docVar w:name="OawSendRestore.2006121210395821292110" w:val="&lt;source&gt;&lt;documentProperty UID=&quot;&quot;&gt;&lt;Fields List=&quot;&quot;/&gt;&lt;OawDocProperty name=&quot;Outputprofile.ExternalSignature&quot; field=&quot;&quot;/&gt;&lt;/documentProperty&gt;&lt;documentProperty UID=&quot;2003070216009988776655&quot;&gt;&lt;OawBookmark name=&quot;ContentTypeLetter&quot; field=&quot;ContentTypeLetter&quot;/&gt;&lt;/documentProperty&gt;&lt;/source&gt;"/>
    <w:docVar w:name="OawTemplateProperties" w:val="password:=&lt;Semicolon/&gt;MnO`rrvnqc.=;jumpToFirstField:=1;dotReverenceRemove:=1;resizeA4Letter:=0;unpdateDocPropsOnNewOnly:=0;showAllNoteItems:=0;CharCodeChecked:=;CharCodeUnchecked:=;WizardSteps:=0|1|4;DocumentTitle:=Info;DisplayName:=R1 - H - LT;ID:=;protectionType:=2;"/>
    <w:docVar w:name="OawTemplatePropertiesXML" w:val="&lt;?xml version=&quot;1.0&quot;?&gt;_x000d_&lt;TemplateProperties&gt;&lt;RecipientFields&gt;&lt;Field UID=&quot;2008091113140639498668&quot; Label=&quot;&quot;/&gt;&lt;Field UID=&quot;2004031513575326984562&quot; Label=&quot;&quot;/&gt;&lt;Field UID=&quot;2004031514011258946758&quot; Label=&quot;&quot;/&gt;&lt;Field UID=&quot;2004031514034574120309&quot; Label=&quot;&quot;/&gt;&lt;Field UID=&quot;2004031181448127964532&quot; Label=&quot;&quot;/&gt;&lt;Field UID=&quot;2004031181449458765301&quot; Label=&quot;&quot;/&gt;&lt;/RecipientFields&gt;&lt;ProtectionType&gt;-1&lt;/ProtectionType&gt;&lt;Password&gt;&lt;/Password&gt;&lt;Validation&gt;&lt;/Validation&gt;_x000d_&lt;WhereClause&gt;&lt;/WhereClause&gt;&lt;/TemplateProperties&gt;"/>
    <w:docVar w:name="OawTemplateVersion" w:val="12"/>
    <w:docVar w:name="OawTemplPropsCm" w:val="&lt;TemplPropsCm xmlns:xsi=&quot;http://www.w3.org/2001/XMLSchema-instance&quot; xsi:noNamespaceSchemaLocation=&quot;TemplPropsCm_1.xsd&quot; SchemaVersion=&quot;1&quot; TemplateID=&quot;&quot; TemplateVersion=&quot;&quot;&gt;_x000d_&lt;Bookmark Name=&quot;Text&quot; Label=&quot;&amp;lt;translate&amp;gt;SmartContent.Text&amp;lt;/translate&amp;gt;&quot;/&gt;_x000d_&lt;/TemplPropsCm&gt;"/>
    <w:docVar w:name="OawTemplPropsStm" w:val="&lt;TemplPropsStm xmlns:xsi=&quot;http://www.w3.org/2001/XMLSchema-instance&quot; xsi:noNamespaceSchemaLocation=&quot;TemplPropsStm_1.xsd&quot; SchemaVersion=&quot;1&quot; TemplateID=&quot;&quot; TemplateVersion=&quot;&quot;&gt;_x000d_&lt;Bookmark Name=&quot;Text&quot; Label=&quot;&amp;lt;translate&amp;gt;SmartTemplate.Text&amp;lt;/translate&amp;gt;&quot;/&gt;_x000d_&lt;/TemplPropsStm&gt;"/>
    <w:docVar w:name="OawVersionPicture.2004030310155302814490" w:val="Luzern.BKD.Logo.2100.350.emf;2016.05.20-13:01:45"/>
    <w:docVar w:name="OawVersionPicture.2015040209382872983432" w:val="Schriftzug.199.1439.emf;2015.04.15-13:19:44"/>
    <w:docVar w:name="OawVersionPicture.2015040215561153835216" w:val="dvs.2099.220.emf;2015.04.15-13:20:18"/>
    <w:docVar w:name="OawVersionPictureInline.2004030310155302814490" w:val="Luzern.BKD.Logo.2100.350.emf;2016.05.20-13:01:45"/>
    <w:docVar w:name="OawVersionPictureInline.2015040209382872983432" w:val="Schriftzug.199.1439.emf;2015.04.15-13:19:44"/>
    <w:docVar w:name="OawVersionPictureInline.2015040215561153835216" w:val="dvs.2099.220.emf;2015.04.15-13:20:18"/>
    <w:docVar w:name="officeatworkWordMasterTemplateConfiguration" w:val="&lt;!--Created with officeatwork--&gt;_x000d__x000a_&lt;WordMasterTemplateConfiguration&gt;_x000d__x000a_  &lt;LayoutSets /&gt;_x000d__x000a_  &lt;Pictures /&gt;_x000d__x000a_  &lt;PaperSettings /&gt;_x000d__x000a_&lt;/WordMasterTemplateConfiguration&gt;"/>
  </w:docVars>
  <w:rsids>
    <w:rsidRoot w:val="00BC31AD"/>
    <w:rsid w:val="002E3336"/>
    <w:rsid w:val="00395245"/>
    <w:rsid w:val="005E3561"/>
    <w:rsid w:val="006F5CBF"/>
    <w:rsid w:val="00724395"/>
    <w:rsid w:val="00A969B7"/>
    <w:rsid w:val="00BC31AD"/>
    <w:rsid w:val="00D50850"/>
    <w:rsid w:val="00EE237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uiPriority="9" w:qFormat="1"/>
    <w:lsdException w:name="Subtitle" w:qFormat="1"/>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A21C1B"/>
    <w:rPr>
      <w:rFonts w:ascii="Arial" w:hAnsi="Arial"/>
      <w:kern w:val="10"/>
      <w:sz w:val="22"/>
      <w:szCs w:val="24"/>
      <w:lang w:eastAsia="en-US"/>
    </w:rPr>
  </w:style>
  <w:style w:type="paragraph" w:styleId="berschrift1">
    <w:name w:val="heading 1"/>
    <w:basedOn w:val="Standard"/>
    <w:next w:val="Standard"/>
    <w:link w:val="berschrift1Zchn"/>
    <w:qFormat/>
    <w:rsid w:val="00FB17BC"/>
    <w:pPr>
      <w:keepNext/>
      <w:keepLines/>
      <w:numPr>
        <w:numId w:val="23"/>
      </w:numPr>
      <w:spacing w:before="240" w:after="120"/>
      <w:outlineLvl w:val="0"/>
    </w:pPr>
    <w:rPr>
      <w:rFonts w:ascii="Arial Black" w:hAnsi="Arial Black" w:cs="Arial"/>
      <w:b/>
      <w:bCs/>
      <w:sz w:val="24"/>
      <w:szCs w:val="32"/>
    </w:rPr>
  </w:style>
  <w:style w:type="paragraph" w:styleId="berschrift2">
    <w:name w:val="heading 2"/>
    <w:basedOn w:val="Standard"/>
    <w:next w:val="Standard"/>
    <w:link w:val="berschrift2Zchn"/>
    <w:qFormat/>
    <w:rsid w:val="00FB17BC"/>
    <w:pPr>
      <w:keepNext/>
      <w:keepLines/>
      <w:numPr>
        <w:ilvl w:val="1"/>
        <w:numId w:val="23"/>
      </w:numPr>
      <w:spacing w:before="240" w:after="60"/>
      <w:outlineLvl w:val="1"/>
    </w:pPr>
    <w:rPr>
      <w:rFonts w:cs="Arial"/>
      <w:b/>
      <w:bCs/>
      <w:iCs/>
      <w:sz w:val="24"/>
      <w:szCs w:val="28"/>
    </w:rPr>
  </w:style>
  <w:style w:type="paragraph" w:styleId="berschrift3">
    <w:name w:val="heading 3"/>
    <w:basedOn w:val="Standard"/>
    <w:next w:val="Standard"/>
    <w:link w:val="berschrift3Zchn"/>
    <w:qFormat/>
    <w:rsid w:val="00A8757D"/>
    <w:pPr>
      <w:keepNext/>
      <w:keepLines/>
      <w:numPr>
        <w:ilvl w:val="2"/>
        <w:numId w:val="23"/>
      </w:numPr>
      <w:spacing w:before="240" w:after="60"/>
      <w:outlineLvl w:val="2"/>
    </w:pPr>
    <w:rPr>
      <w:rFonts w:cs="Arial"/>
      <w:b/>
      <w:bCs/>
      <w:sz w:val="24"/>
      <w:szCs w:val="26"/>
    </w:rPr>
  </w:style>
  <w:style w:type="paragraph" w:styleId="berschrift4">
    <w:name w:val="heading 4"/>
    <w:basedOn w:val="Standard"/>
    <w:next w:val="Standard"/>
    <w:link w:val="berschrift4Zchn"/>
    <w:qFormat/>
    <w:rsid w:val="00FB17BC"/>
    <w:pPr>
      <w:keepNext/>
      <w:keepLines/>
      <w:numPr>
        <w:ilvl w:val="3"/>
        <w:numId w:val="23"/>
      </w:numPr>
      <w:spacing w:before="240"/>
      <w:outlineLvl w:val="3"/>
    </w:pPr>
    <w:rPr>
      <w:b/>
      <w:bCs/>
      <w:szCs w:val="28"/>
    </w:rPr>
  </w:style>
  <w:style w:type="paragraph" w:styleId="berschrift5">
    <w:name w:val="heading 5"/>
    <w:basedOn w:val="Standard"/>
    <w:next w:val="Standard"/>
    <w:qFormat/>
    <w:rsid w:val="00985C95"/>
    <w:pPr>
      <w:numPr>
        <w:ilvl w:val="4"/>
        <w:numId w:val="23"/>
      </w:numPr>
      <w:spacing w:before="240" w:after="60"/>
      <w:outlineLvl w:val="4"/>
    </w:pPr>
    <w:rPr>
      <w:b/>
      <w:bCs/>
      <w:iCs/>
      <w:szCs w:val="26"/>
    </w:rPr>
  </w:style>
  <w:style w:type="paragraph" w:styleId="berschrift6">
    <w:name w:val="heading 6"/>
    <w:basedOn w:val="Standard"/>
    <w:next w:val="Standard"/>
    <w:qFormat/>
    <w:rsid w:val="00985C95"/>
    <w:pPr>
      <w:numPr>
        <w:ilvl w:val="5"/>
        <w:numId w:val="23"/>
      </w:numPr>
      <w:spacing w:before="240" w:after="60"/>
      <w:outlineLvl w:val="5"/>
    </w:pPr>
    <w:rPr>
      <w:b/>
      <w:bCs/>
      <w:szCs w:val="22"/>
    </w:rPr>
  </w:style>
  <w:style w:type="paragraph" w:styleId="berschrift7">
    <w:name w:val="heading 7"/>
    <w:basedOn w:val="Standard"/>
    <w:next w:val="Standard"/>
    <w:qFormat/>
    <w:rsid w:val="00985C95"/>
    <w:pPr>
      <w:numPr>
        <w:ilvl w:val="6"/>
        <w:numId w:val="23"/>
      </w:numPr>
      <w:spacing w:before="240" w:after="60"/>
      <w:outlineLvl w:val="6"/>
    </w:pPr>
    <w:rPr>
      <w:b/>
    </w:rPr>
  </w:style>
  <w:style w:type="paragraph" w:styleId="berschrift8">
    <w:name w:val="heading 8"/>
    <w:basedOn w:val="Standard"/>
    <w:next w:val="Standard"/>
    <w:qFormat/>
    <w:rsid w:val="00985C95"/>
    <w:pPr>
      <w:numPr>
        <w:ilvl w:val="7"/>
        <w:numId w:val="23"/>
      </w:numPr>
      <w:spacing w:before="240" w:after="60"/>
      <w:outlineLvl w:val="7"/>
    </w:pPr>
    <w:rPr>
      <w:b/>
      <w:iCs/>
    </w:rPr>
  </w:style>
  <w:style w:type="paragraph" w:styleId="berschrift9">
    <w:name w:val="heading 9"/>
    <w:basedOn w:val="Standard"/>
    <w:next w:val="Standard"/>
    <w:qFormat/>
    <w:rsid w:val="00985C95"/>
    <w:pPr>
      <w:numPr>
        <w:ilvl w:val="8"/>
        <w:numId w:val="23"/>
      </w:numPr>
      <w:spacing w:before="240" w:after="60"/>
      <w:outlineLvl w:val="8"/>
    </w:pPr>
    <w:rPr>
      <w:rFonts w:cs="Arial"/>
      <w:b/>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FB17BC"/>
    <w:rPr>
      <w:rFonts w:ascii="Arial Black" w:hAnsi="Arial Black" w:cs="Arial"/>
      <w:b/>
      <w:bCs/>
      <w:kern w:val="10"/>
      <w:sz w:val="24"/>
      <w:szCs w:val="32"/>
      <w:lang w:val="de-CH" w:eastAsia="en-US"/>
    </w:rPr>
  </w:style>
  <w:style w:type="paragraph" w:styleId="Kopfzeile">
    <w:name w:val="header"/>
    <w:basedOn w:val="Standard"/>
    <w:pPr>
      <w:tabs>
        <w:tab w:val="center" w:pos="4320"/>
        <w:tab w:val="right" w:pos="8640"/>
      </w:tabs>
    </w:pPr>
  </w:style>
  <w:style w:type="paragraph" w:styleId="Fuzeile">
    <w:name w:val="footer"/>
    <w:basedOn w:val="Standard"/>
    <w:link w:val="FuzeileZchn"/>
    <w:rsid w:val="00D52ED8"/>
    <w:pPr>
      <w:tabs>
        <w:tab w:val="center" w:pos="4320"/>
        <w:tab w:val="right" w:pos="8640"/>
      </w:tabs>
    </w:pPr>
    <w:rPr>
      <w:sz w:val="16"/>
    </w:rPr>
  </w:style>
  <w:style w:type="character" w:customStyle="1" w:styleId="FuzeileZchn">
    <w:name w:val="Fußzeile Zchn"/>
    <w:link w:val="Fuzeile"/>
    <w:locked/>
    <w:rsid w:val="00D52ED8"/>
    <w:rPr>
      <w:rFonts w:ascii="Arial" w:hAnsi="Arial"/>
      <w:kern w:val="10"/>
      <w:sz w:val="16"/>
      <w:szCs w:val="24"/>
      <w:lang w:val="de-CH" w:eastAsia="en-US" w:bidi="ar-SA"/>
    </w:rPr>
  </w:style>
  <w:style w:type="paragraph" w:customStyle="1" w:styleId="Betreff">
    <w:name w:val="Betreff"/>
    <w:basedOn w:val="Standard"/>
    <w:autoRedefine/>
    <w:rsid w:val="001560DB"/>
    <w:rPr>
      <w:rFonts w:ascii="Arial Black" w:hAnsi="Arial Black"/>
      <w:sz w:val="24"/>
    </w:rPr>
  </w:style>
  <w:style w:type="paragraph" w:customStyle="1" w:styleId="Absender">
    <w:name w:val="Absender"/>
    <w:basedOn w:val="Standard"/>
    <w:uiPriority w:val="1"/>
    <w:rPr>
      <w:rFonts w:cs="Arial"/>
      <w:sz w:val="16"/>
      <w:szCs w:val="16"/>
    </w:rPr>
  </w:style>
  <w:style w:type="paragraph" w:customStyle="1" w:styleId="AbsenderTitel">
    <w:name w:val="Absender_Titel"/>
    <w:basedOn w:val="Absender"/>
    <w:rsid w:val="00DC7457"/>
    <w:rPr>
      <w:rFonts w:ascii="Arial Black" w:hAnsi="Arial Black"/>
    </w:rPr>
  </w:style>
  <w:style w:type="paragraph" w:customStyle="1" w:styleId="Postvermerk">
    <w:name w:val="Postvermerk"/>
    <w:basedOn w:val="Standard"/>
    <w:semiHidden/>
    <w:rPr>
      <w:rFonts w:ascii="Helvetica" w:hAnsi="Helvetica" w:cs="Arial"/>
      <w:b/>
      <w:caps/>
      <w:sz w:val="16"/>
      <w:szCs w:val="16"/>
    </w:rPr>
  </w:style>
  <w:style w:type="paragraph" w:customStyle="1" w:styleId="zOawDeliveryOption">
    <w:name w:val="zOawDeliveryOption"/>
    <w:basedOn w:val="Standard"/>
    <w:semiHidden/>
    <w:rsid w:val="00FE274A"/>
    <w:pPr>
      <w:spacing w:after="60"/>
      <w:contextualSpacing/>
    </w:pPr>
    <w:rPr>
      <w:b/>
    </w:rPr>
  </w:style>
  <w:style w:type="paragraph" w:customStyle="1" w:styleId="zOawRecipient">
    <w:name w:val="zOawRecipient"/>
    <w:basedOn w:val="Standard"/>
    <w:semiHidden/>
    <w:rPr>
      <w:lang w:val="en-US"/>
    </w:rPr>
  </w:style>
  <w:style w:type="paragraph" w:customStyle="1" w:styleId="Topic450">
    <w:name w:val="Topic450"/>
    <w:basedOn w:val="Standard"/>
    <w:rsid w:val="007B5068"/>
    <w:pPr>
      <w:ind w:left="2552" w:hanging="2552"/>
    </w:pPr>
    <w:rPr>
      <w:lang w:val="en-US"/>
    </w:rPr>
  </w:style>
  <w:style w:type="paragraph" w:customStyle="1" w:styleId="Topic450Line">
    <w:name w:val="Topic450Line"/>
    <w:basedOn w:val="Standard"/>
    <w:rsid w:val="00832D01"/>
    <w:pPr>
      <w:tabs>
        <w:tab w:val="right" w:leader="underscore" w:pos="9072"/>
      </w:tabs>
      <w:ind w:left="2552" w:hanging="2552"/>
    </w:pPr>
  </w:style>
  <w:style w:type="paragraph" w:customStyle="1" w:styleId="Topic750">
    <w:name w:val="Topic750"/>
    <w:basedOn w:val="Standard"/>
    <w:rsid w:val="007B5068"/>
    <w:pPr>
      <w:ind w:left="4253" w:hanging="4253"/>
    </w:pPr>
  </w:style>
  <w:style w:type="paragraph" w:customStyle="1" w:styleId="NormalKeepTogether">
    <w:name w:val="NormalKeepTogether"/>
    <w:basedOn w:val="Standard"/>
    <w:rsid w:val="006F4506"/>
    <w:pPr>
      <w:keepNext/>
      <w:keepLines/>
    </w:pPr>
  </w:style>
  <w:style w:type="paragraph" w:customStyle="1" w:styleId="PositionWithValue">
    <w:name w:val="PositionWithValue"/>
    <w:basedOn w:val="Standard"/>
    <w:rsid w:val="007E63DB"/>
    <w:pPr>
      <w:tabs>
        <w:tab w:val="left" w:pos="6946"/>
        <w:tab w:val="decimal" w:pos="8675"/>
      </w:tabs>
      <w:ind w:right="2835"/>
    </w:pPr>
  </w:style>
  <w:style w:type="paragraph" w:customStyle="1" w:styleId="SignatureText">
    <w:name w:val="SignatureText"/>
    <w:basedOn w:val="Standard"/>
    <w:next w:val="Standard"/>
    <w:rsid w:val="00FC0037"/>
    <w:pPr>
      <w:keepNext/>
      <w:keepLines/>
      <w:tabs>
        <w:tab w:val="left" w:pos="5103"/>
      </w:tabs>
    </w:pPr>
    <w:rPr>
      <w:sz w:val="16"/>
    </w:rPr>
  </w:style>
  <w:style w:type="paragraph" w:customStyle="1" w:styleId="SignatureLines">
    <w:name w:val="SignatureLines"/>
    <w:basedOn w:val="Standard"/>
    <w:next w:val="SignatureText"/>
    <w:rsid w:val="00072C87"/>
    <w:pPr>
      <w:keepNext/>
      <w:keepLines/>
      <w:tabs>
        <w:tab w:val="right" w:leader="dot" w:pos="3119"/>
        <w:tab w:val="left" w:pos="5080"/>
        <w:tab w:val="right" w:leader="dot" w:pos="8222"/>
      </w:tabs>
    </w:pPr>
    <w:rPr>
      <w:sz w:val="8"/>
    </w:rPr>
  </w:style>
  <w:style w:type="character" w:customStyle="1" w:styleId="Description">
    <w:name w:val="Description"/>
    <w:rsid w:val="00AE1265"/>
    <w:rPr>
      <w:sz w:val="14"/>
    </w:rPr>
  </w:style>
  <w:style w:type="paragraph" w:customStyle="1" w:styleId="Separator">
    <w:name w:val="Separator"/>
    <w:basedOn w:val="Standard"/>
    <w:next w:val="Standard"/>
    <w:rsid w:val="00DE45FE"/>
    <w:pPr>
      <w:pBdr>
        <w:bottom w:val="single" w:sz="4" w:space="1" w:color="auto"/>
      </w:pBdr>
    </w:pPr>
    <w:rPr>
      <w:sz w:val="2"/>
    </w:rPr>
  </w:style>
  <w:style w:type="paragraph" w:customStyle="1" w:styleId="Topic075">
    <w:name w:val="Topic075"/>
    <w:basedOn w:val="Standard"/>
    <w:rsid w:val="007B5068"/>
    <w:pPr>
      <w:ind w:left="425" w:hanging="425"/>
    </w:pPr>
  </w:style>
  <w:style w:type="paragraph" w:customStyle="1" w:styleId="Topic300">
    <w:name w:val="Topic300"/>
    <w:basedOn w:val="Standard"/>
    <w:rsid w:val="007B5068"/>
    <w:pPr>
      <w:ind w:left="1701" w:hanging="1701"/>
    </w:pPr>
  </w:style>
  <w:style w:type="paragraph" w:customStyle="1" w:styleId="Topic600">
    <w:name w:val="Topic600"/>
    <w:basedOn w:val="Standard"/>
    <w:rsid w:val="007B5068"/>
    <w:pPr>
      <w:ind w:left="3402" w:hanging="3402"/>
    </w:pPr>
  </w:style>
  <w:style w:type="paragraph" w:customStyle="1" w:styleId="Topic900">
    <w:name w:val="Topic900"/>
    <w:basedOn w:val="Standard"/>
    <w:rsid w:val="007B5068"/>
    <w:pPr>
      <w:ind w:left="5103" w:hanging="5103"/>
    </w:pPr>
  </w:style>
  <w:style w:type="paragraph" w:customStyle="1" w:styleId="Topic075Line">
    <w:name w:val="Topic075Line"/>
    <w:basedOn w:val="Standard"/>
    <w:rsid w:val="00832D01"/>
    <w:pPr>
      <w:tabs>
        <w:tab w:val="right" w:leader="underscore" w:pos="9072"/>
      </w:tabs>
      <w:ind w:left="425" w:hanging="425"/>
    </w:pPr>
  </w:style>
  <w:style w:type="paragraph" w:customStyle="1" w:styleId="Topic300Line">
    <w:name w:val="Topic300Line"/>
    <w:basedOn w:val="Standard"/>
    <w:rsid w:val="00832D01"/>
    <w:pPr>
      <w:tabs>
        <w:tab w:val="right" w:leader="underscore" w:pos="9072"/>
      </w:tabs>
      <w:ind w:left="1701" w:hanging="1701"/>
    </w:pPr>
  </w:style>
  <w:style w:type="paragraph" w:customStyle="1" w:styleId="Topic600Line">
    <w:name w:val="Topic600Line"/>
    <w:basedOn w:val="Standard"/>
    <w:rsid w:val="00832D01"/>
    <w:pPr>
      <w:tabs>
        <w:tab w:val="right" w:leader="underscore" w:pos="9072"/>
      </w:tabs>
      <w:ind w:left="3402" w:hanging="3402"/>
    </w:pPr>
  </w:style>
  <w:style w:type="paragraph" w:customStyle="1" w:styleId="Topic900Line">
    <w:name w:val="Topic900Line"/>
    <w:basedOn w:val="Standard"/>
    <w:rsid w:val="00832D01"/>
    <w:pPr>
      <w:tabs>
        <w:tab w:val="right" w:leader="underscore" w:pos="9072"/>
      </w:tabs>
      <w:ind w:left="5103" w:hanging="5103"/>
    </w:pPr>
  </w:style>
  <w:style w:type="paragraph" w:customStyle="1" w:styleId="ListWithSymbols">
    <w:name w:val="ListWithSymbols"/>
    <w:basedOn w:val="Standard"/>
    <w:rsid w:val="003C50E3"/>
    <w:pPr>
      <w:numPr>
        <w:numId w:val="4"/>
      </w:numPr>
    </w:pPr>
  </w:style>
  <w:style w:type="paragraph" w:customStyle="1" w:styleId="ListWithLetters">
    <w:name w:val="ListWithLetters"/>
    <w:basedOn w:val="Standard"/>
    <w:rsid w:val="00363C13"/>
    <w:pPr>
      <w:numPr>
        <w:numId w:val="5"/>
      </w:numPr>
    </w:pPr>
  </w:style>
  <w:style w:type="paragraph" w:customStyle="1" w:styleId="ListWithNumbers">
    <w:name w:val="ListWithNumbers"/>
    <w:basedOn w:val="Standard"/>
    <w:rsid w:val="00B43C90"/>
    <w:pPr>
      <w:numPr>
        <w:numId w:val="6"/>
      </w:numPr>
    </w:pPr>
  </w:style>
  <w:style w:type="paragraph" w:customStyle="1" w:styleId="ListWithCheckboxes">
    <w:name w:val="ListWithCheckboxes"/>
    <w:basedOn w:val="Standard"/>
    <w:rsid w:val="006D0D80"/>
    <w:pPr>
      <w:numPr>
        <w:numId w:val="7"/>
      </w:numPr>
    </w:pPr>
  </w:style>
  <w:style w:type="paragraph" w:customStyle="1" w:styleId="PositionWithValueLine">
    <w:name w:val="PositionWithValueLine"/>
    <w:basedOn w:val="PositionWithValue"/>
    <w:next w:val="PositionWithValue"/>
    <w:rsid w:val="00BE199D"/>
    <w:pPr>
      <w:tabs>
        <w:tab w:val="clear" w:pos="8675"/>
        <w:tab w:val="left" w:leader="underscore" w:pos="8987"/>
      </w:tabs>
    </w:pPr>
    <w:rPr>
      <w:sz w:val="8"/>
    </w:rPr>
  </w:style>
  <w:style w:type="character" w:styleId="Fett">
    <w:name w:val="Strong"/>
    <w:qFormat/>
    <w:rsid w:val="00256E98"/>
    <w:rPr>
      <w:b/>
      <w:bCs/>
    </w:rPr>
  </w:style>
  <w:style w:type="paragraph" w:customStyle="1" w:styleId="Inhalts-Typ">
    <w:name w:val="Inhalts-Typ"/>
    <w:basedOn w:val="Standard"/>
    <w:link w:val="Inhalts-TypZchn"/>
    <w:autoRedefine/>
    <w:rsid w:val="00106541"/>
    <w:rPr>
      <w:rFonts w:ascii="Arial Black" w:hAnsi="Arial Black"/>
      <w:caps/>
      <w:sz w:val="24"/>
    </w:rPr>
  </w:style>
  <w:style w:type="character" w:customStyle="1" w:styleId="Inhalts-TypZchn">
    <w:name w:val="Inhalts-Typ Zchn"/>
    <w:link w:val="Inhalts-Typ"/>
    <w:rsid w:val="00106541"/>
    <w:rPr>
      <w:rFonts w:ascii="Arial Black" w:hAnsi="Arial Black"/>
      <w:caps/>
      <w:kern w:val="10"/>
      <w:sz w:val="24"/>
      <w:szCs w:val="24"/>
      <w:lang w:eastAsia="en-US"/>
    </w:rPr>
  </w:style>
  <w:style w:type="paragraph" w:styleId="Untertitel">
    <w:name w:val="Subtitle"/>
    <w:basedOn w:val="Standard"/>
    <w:next w:val="Standard"/>
    <w:qFormat/>
    <w:rsid w:val="0058360E"/>
    <w:pPr>
      <w:keepNext/>
      <w:keepLines/>
      <w:spacing w:before="220" w:after="120"/>
      <w:outlineLvl w:val="1"/>
    </w:pPr>
    <w:rPr>
      <w:rFonts w:cs="Arial"/>
      <w:b/>
      <w:sz w:val="24"/>
    </w:rPr>
  </w:style>
  <w:style w:type="paragraph" w:customStyle="1" w:styleId="Topic750Line">
    <w:name w:val="Topic750Line"/>
    <w:basedOn w:val="Standard"/>
    <w:rsid w:val="00832D01"/>
    <w:pPr>
      <w:tabs>
        <w:tab w:val="right" w:leader="underscore" w:pos="9072"/>
      </w:tabs>
      <w:ind w:left="4253" w:hanging="4253"/>
    </w:pPr>
  </w:style>
  <w:style w:type="paragraph" w:customStyle="1" w:styleId="Art-Titel">
    <w:name w:val="Art-Titel"/>
    <w:basedOn w:val="Standard"/>
    <w:next w:val="Art-Text"/>
    <w:rsid w:val="002B5781"/>
    <w:pPr>
      <w:ind w:left="1134" w:hanging="1134"/>
    </w:pPr>
    <w:rPr>
      <w:b/>
      <w:lang w:val="en-US"/>
    </w:rPr>
  </w:style>
  <w:style w:type="paragraph" w:customStyle="1" w:styleId="Art-Text">
    <w:name w:val="Art-Text"/>
    <w:basedOn w:val="Art-Titel"/>
    <w:rsid w:val="002B5781"/>
    <w:pPr>
      <w:ind w:left="425" w:hanging="425"/>
    </w:pPr>
    <w:rPr>
      <w:b w:val="0"/>
    </w:rPr>
  </w:style>
  <w:style w:type="character" w:customStyle="1" w:styleId="Art-Hochgestellt">
    <w:name w:val="Art-Hochgestellt"/>
    <w:rsid w:val="002B5781"/>
    <w:rPr>
      <w:vertAlign w:val="superscript"/>
    </w:rPr>
  </w:style>
  <w:style w:type="character" w:styleId="Hervorhebung">
    <w:name w:val="Emphasis"/>
    <w:uiPriority w:val="3"/>
    <w:qFormat/>
    <w:rsid w:val="00203054"/>
    <w:rPr>
      <w:b/>
      <w:iCs/>
    </w:rPr>
  </w:style>
  <w:style w:type="paragraph" w:customStyle="1" w:styleId="CityDate">
    <w:name w:val="CityDate"/>
    <w:basedOn w:val="Standard"/>
    <w:rsid w:val="008B7918"/>
    <w:pPr>
      <w:spacing w:before="240"/>
    </w:pPr>
  </w:style>
  <w:style w:type="paragraph" w:customStyle="1" w:styleId="Klassifizierungen">
    <w:name w:val="Klassifizierungen"/>
    <w:basedOn w:val="Absender"/>
    <w:rsid w:val="000847D5"/>
    <w:rPr>
      <w:noProof/>
    </w:rPr>
  </w:style>
  <w:style w:type="character" w:styleId="Seitenzahl">
    <w:name w:val="page number"/>
    <w:rsid w:val="00F31604"/>
    <w:rPr>
      <w:rFonts w:cs="Times New Roman"/>
      <w:lang w:val="de-CH"/>
    </w:rPr>
  </w:style>
  <w:style w:type="paragraph" w:customStyle="1" w:styleId="Fusszeile-Pfad">
    <w:name w:val="Fusszeile-Pfad"/>
    <w:basedOn w:val="Standard"/>
    <w:rsid w:val="00900DD7"/>
    <w:rPr>
      <w:color w:val="808080"/>
      <w:sz w:val="16"/>
    </w:rPr>
  </w:style>
  <w:style w:type="paragraph" w:styleId="Umschlagabsenderadresse">
    <w:name w:val="envelope return"/>
    <w:basedOn w:val="Standard"/>
    <w:semiHidden/>
    <w:rsid w:val="00FE274A"/>
    <w:rPr>
      <w:rFonts w:cs="Arial"/>
      <w:sz w:val="20"/>
      <w:szCs w:val="20"/>
    </w:rPr>
  </w:style>
  <w:style w:type="paragraph" w:styleId="Umschlagadresse">
    <w:name w:val="envelope address"/>
    <w:basedOn w:val="Standard"/>
    <w:semiHidden/>
    <w:rsid w:val="00FE274A"/>
    <w:pPr>
      <w:framePr w:w="4320" w:h="2160" w:hRule="exact" w:hSpace="141" w:wrap="auto" w:hAnchor="page" w:xAlign="center" w:yAlign="bottom"/>
      <w:ind w:left="1"/>
    </w:pPr>
    <w:rPr>
      <w:rFonts w:cs="Arial"/>
      <w:sz w:val="24"/>
    </w:rPr>
  </w:style>
  <w:style w:type="paragraph" w:customStyle="1" w:styleId="berschrift1oNr">
    <w:name w:val="Überschrift 1 o. Nr."/>
    <w:basedOn w:val="Standard"/>
    <w:next w:val="Standard"/>
    <w:qFormat/>
    <w:rsid w:val="00FB17BC"/>
    <w:pPr>
      <w:spacing w:before="240" w:after="120"/>
    </w:pPr>
    <w:rPr>
      <w:rFonts w:ascii="Arial Black" w:hAnsi="Arial Black"/>
      <w:sz w:val="24"/>
    </w:rPr>
  </w:style>
  <w:style w:type="paragraph" w:customStyle="1" w:styleId="berschrift2oNr">
    <w:name w:val="Überschrift 2 o. Nr."/>
    <w:basedOn w:val="Standard"/>
    <w:next w:val="Standard"/>
    <w:qFormat/>
    <w:rsid w:val="00FB17BC"/>
    <w:pPr>
      <w:spacing w:before="240" w:after="60"/>
    </w:pPr>
    <w:rPr>
      <w:b/>
      <w:sz w:val="24"/>
    </w:rPr>
  </w:style>
  <w:style w:type="paragraph" w:customStyle="1" w:styleId="berschrift3oNr">
    <w:name w:val="Überschrift 3 o. Nr."/>
    <w:basedOn w:val="Standard"/>
    <w:next w:val="Standard"/>
    <w:qFormat/>
    <w:rsid w:val="00A8757D"/>
    <w:pPr>
      <w:spacing w:before="240" w:after="60"/>
      <w:outlineLvl w:val="2"/>
    </w:pPr>
    <w:rPr>
      <w:b/>
      <w:sz w:val="24"/>
    </w:rPr>
  </w:style>
  <w:style w:type="paragraph" w:customStyle="1" w:styleId="berschrift4oNr">
    <w:name w:val="Überschrift 4 o. Nr."/>
    <w:basedOn w:val="Standard"/>
    <w:next w:val="Standard"/>
    <w:qFormat/>
    <w:rsid w:val="00F279AE"/>
    <w:pPr>
      <w:spacing w:before="120"/>
      <w:outlineLvl w:val="3"/>
    </w:pPr>
    <w:rPr>
      <w:b/>
    </w:rPr>
  </w:style>
  <w:style w:type="paragraph" w:customStyle="1" w:styleId="Abschnitt">
    <w:name w:val="Abschnitt"/>
    <w:basedOn w:val="Standard"/>
    <w:next w:val="Standard"/>
    <w:qFormat/>
    <w:rsid w:val="00455BA2"/>
    <w:pPr>
      <w:pageBreakBefore/>
      <w:pBdr>
        <w:bottom w:val="single" w:sz="4" w:space="1" w:color="auto"/>
      </w:pBdr>
      <w:spacing w:after="240"/>
      <w:outlineLvl w:val="5"/>
    </w:pPr>
    <w:rPr>
      <w:b/>
      <w:sz w:val="32"/>
    </w:rPr>
  </w:style>
  <w:style w:type="paragraph" w:styleId="Verzeichnis1">
    <w:name w:val="toc 1"/>
    <w:basedOn w:val="Standard"/>
    <w:next w:val="Standard"/>
    <w:uiPriority w:val="39"/>
    <w:rsid w:val="00A64411"/>
    <w:pPr>
      <w:tabs>
        <w:tab w:val="right" w:pos="9061"/>
      </w:tabs>
      <w:spacing w:before="120" w:after="60"/>
      <w:outlineLvl w:val="0"/>
    </w:pPr>
    <w:rPr>
      <w:b/>
    </w:rPr>
  </w:style>
  <w:style w:type="paragraph" w:styleId="Verzeichnis2">
    <w:name w:val="toc 2"/>
    <w:basedOn w:val="Standard"/>
    <w:next w:val="Standard"/>
    <w:uiPriority w:val="39"/>
    <w:rsid w:val="00363CA8"/>
    <w:pPr>
      <w:tabs>
        <w:tab w:val="right" w:pos="9061"/>
      </w:tabs>
      <w:spacing w:before="60"/>
      <w:ind w:left="284"/>
    </w:pPr>
  </w:style>
  <w:style w:type="paragraph" w:styleId="Verzeichnis3">
    <w:name w:val="toc 3"/>
    <w:basedOn w:val="Standard"/>
    <w:next w:val="Standard"/>
    <w:uiPriority w:val="39"/>
    <w:rsid w:val="00363CA8"/>
    <w:pPr>
      <w:tabs>
        <w:tab w:val="right" w:pos="9061"/>
      </w:tabs>
      <w:spacing w:before="60"/>
      <w:ind w:left="284"/>
    </w:pPr>
  </w:style>
  <w:style w:type="character" w:styleId="Hyperlink">
    <w:name w:val="Hyperlink"/>
    <w:basedOn w:val="Absatz-Standardschriftart"/>
    <w:uiPriority w:val="99"/>
    <w:unhideWhenUsed/>
    <w:rsid w:val="00236843"/>
    <w:rPr>
      <w:color w:val="0000FF" w:themeColor="hyperlink"/>
      <w:u w:val="single"/>
      <w:lang w:val="de-CH"/>
    </w:rPr>
  </w:style>
  <w:style w:type="paragraph" w:styleId="Verzeichnis6">
    <w:name w:val="toc 6"/>
    <w:basedOn w:val="Standard"/>
    <w:next w:val="Standard"/>
    <w:uiPriority w:val="39"/>
    <w:rsid w:val="00C75AB0"/>
    <w:pPr>
      <w:pBdr>
        <w:bottom w:val="single" w:sz="4" w:space="1" w:color="auto"/>
      </w:pBdr>
      <w:spacing w:before="240" w:after="120"/>
    </w:pPr>
    <w:rPr>
      <w:rFonts w:ascii="Arial Black" w:hAnsi="Arial Black"/>
      <w:b/>
    </w:rPr>
  </w:style>
  <w:style w:type="paragraph" w:styleId="Verzeichnis4">
    <w:name w:val="toc 4"/>
    <w:basedOn w:val="Standard"/>
    <w:next w:val="Standard"/>
    <w:uiPriority w:val="39"/>
    <w:rsid w:val="00363CA8"/>
    <w:pPr>
      <w:tabs>
        <w:tab w:val="right" w:pos="9061"/>
      </w:tabs>
      <w:spacing w:before="60"/>
      <w:ind w:left="284"/>
      <w:outlineLvl w:val="3"/>
    </w:pPr>
  </w:style>
  <w:style w:type="paragraph" w:styleId="Sprechblasentext">
    <w:name w:val="Balloon Text"/>
    <w:basedOn w:val="Standard"/>
    <w:link w:val="SprechblasentextZchn"/>
    <w:rsid w:val="00845F20"/>
    <w:rPr>
      <w:rFonts w:ascii="Tahoma" w:hAnsi="Tahoma" w:cs="Tahoma"/>
      <w:sz w:val="16"/>
      <w:szCs w:val="16"/>
    </w:rPr>
  </w:style>
  <w:style w:type="character" w:customStyle="1" w:styleId="SprechblasentextZchn">
    <w:name w:val="Sprechblasentext Zchn"/>
    <w:basedOn w:val="Absatz-Standardschriftart"/>
    <w:link w:val="Sprechblasentext"/>
    <w:rsid w:val="00845F20"/>
    <w:rPr>
      <w:rFonts w:ascii="Tahoma" w:hAnsi="Tahoma" w:cs="Tahoma"/>
      <w:kern w:val="10"/>
      <w:sz w:val="16"/>
      <w:szCs w:val="16"/>
      <w:lang w:val="de-CH" w:eastAsia="en-US"/>
    </w:rPr>
  </w:style>
  <w:style w:type="table" w:styleId="Tabellenraster">
    <w:name w:val="Table Grid"/>
    <w:basedOn w:val="NormaleTabelle"/>
    <w:uiPriority w:val="59"/>
    <w:rsid w:val="00C313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erzeichnis5">
    <w:name w:val="toc 5"/>
    <w:basedOn w:val="Standard"/>
    <w:next w:val="Standard"/>
    <w:uiPriority w:val="39"/>
    <w:rsid w:val="005B4813"/>
    <w:pPr>
      <w:spacing w:after="100"/>
      <w:ind w:left="880"/>
    </w:pPr>
  </w:style>
  <w:style w:type="paragraph" w:styleId="Verzeichnis7">
    <w:name w:val="toc 7"/>
    <w:basedOn w:val="Standard"/>
    <w:next w:val="Standard"/>
    <w:autoRedefine/>
    <w:uiPriority w:val="39"/>
    <w:rsid w:val="0099421F"/>
    <w:pPr>
      <w:spacing w:after="100"/>
      <w:ind w:left="1320"/>
    </w:pPr>
  </w:style>
  <w:style w:type="paragraph" w:styleId="Verzeichnis8">
    <w:name w:val="toc 8"/>
    <w:basedOn w:val="Standard"/>
    <w:next w:val="Standard"/>
    <w:autoRedefine/>
    <w:uiPriority w:val="39"/>
    <w:rsid w:val="0099421F"/>
    <w:pPr>
      <w:spacing w:after="100"/>
      <w:ind w:left="1540"/>
    </w:pPr>
  </w:style>
  <w:style w:type="paragraph" w:styleId="Verzeichnis9">
    <w:name w:val="toc 9"/>
    <w:basedOn w:val="Standard"/>
    <w:next w:val="Standard"/>
    <w:autoRedefine/>
    <w:uiPriority w:val="39"/>
    <w:rsid w:val="0099421F"/>
    <w:pPr>
      <w:spacing w:after="100"/>
      <w:ind w:left="1760"/>
    </w:pPr>
  </w:style>
  <w:style w:type="paragraph" w:customStyle="1" w:styleId="Appendix">
    <w:name w:val="Appendix"/>
    <w:basedOn w:val="berschrift1oNr"/>
    <w:next w:val="Standard"/>
    <w:uiPriority w:val="1"/>
    <w:rsid w:val="00706C79"/>
    <w:pPr>
      <w:keepNext/>
      <w:keepLines/>
      <w:outlineLvl w:val="0"/>
    </w:pPr>
  </w:style>
  <w:style w:type="paragraph" w:customStyle="1" w:styleId="Balkenberschrift">
    <w:name w:val="Balkenüberschrift"/>
    <w:basedOn w:val="Standard"/>
    <w:next w:val="Standard"/>
    <w:uiPriority w:val="4"/>
    <w:qFormat/>
    <w:rsid w:val="00301B75"/>
    <w:pPr>
      <w:keepNext/>
      <w:keepLines/>
      <w:spacing w:after="240"/>
    </w:pPr>
    <w:rPr>
      <w:rFonts w:ascii="Times New Roman" w:hAnsi="Times New Roman"/>
      <w:i/>
      <w:color w:val="808080" w:themeColor="background1" w:themeShade="80"/>
      <w:sz w:val="64"/>
    </w:rPr>
  </w:style>
  <w:style w:type="paragraph" w:customStyle="1" w:styleId="Text">
    <w:name w:val="Text"/>
    <w:basedOn w:val="Standard"/>
    <w:rsid w:val="00976E07"/>
    <w:pPr>
      <w:overflowPunct w:val="0"/>
      <w:autoSpaceDE w:val="0"/>
      <w:autoSpaceDN w:val="0"/>
      <w:adjustRightInd w:val="0"/>
      <w:spacing w:after="80"/>
    </w:pPr>
    <w:rPr>
      <w:color w:val="000000"/>
      <w:lang w:val="de-DE" w:eastAsia="de-DE"/>
    </w:rPr>
  </w:style>
  <w:style w:type="character" w:customStyle="1" w:styleId="berschrift2Zchn">
    <w:name w:val="Überschrift 2 Zchn"/>
    <w:basedOn w:val="Absatz-Standardschriftart"/>
    <w:link w:val="berschrift2"/>
    <w:rsid w:val="00976E07"/>
    <w:rPr>
      <w:rFonts w:ascii="Arial" w:hAnsi="Arial" w:cs="Arial"/>
      <w:b/>
      <w:bCs/>
      <w:iCs/>
      <w:kern w:val="10"/>
      <w:sz w:val="24"/>
      <w:szCs w:val="28"/>
      <w:lang w:val="de-CH" w:eastAsia="en-US"/>
    </w:rPr>
  </w:style>
  <w:style w:type="character" w:customStyle="1" w:styleId="berschrift3Zchn">
    <w:name w:val="Überschrift 3 Zchn"/>
    <w:basedOn w:val="Absatz-Standardschriftart"/>
    <w:link w:val="berschrift3"/>
    <w:rsid w:val="00976E07"/>
    <w:rPr>
      <w:rFonts w:ascii="Arial" w:hAnsi="Arial" w:cs="Arial"/>
      <w:b/>
      <w:bCs/>
      <w:kern w:val="10"/>
      <w:sz w:val="24"/>
      <w:szCs w:val="26"/>
      <w:lang w:val="de-CH" w:eastAsia="en-US"/>
    </w:rPr>
  </w:style>
  <w:style w:type="character" w:customStyle="1" w:styleId="berschrift4Zchn">
    <w:name w:val="Überschrift 4 Zchn"/>
    <w:basedOn w:val="Absatz-Standardschriftart"/>
    <w:link w:val="berschrift4"/>
    <w:rsid w:val="00976E07"/>
    <w:rPr>
      <w:rFonts w:ascii="Arial" w:hAnsi="Arial"/>
      <w:b/>
      <w:bCs/>
      <w:kern w:val="10"/>
      <w:sz w:val="22"/>
      <w:szCs w:val="28"/>
      <w:lang w:val="de-CH"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uiPriority="9" w:qFormat="1"/>
    <w:lsdException w:name="Subtitle" w:qFormat="1"/>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A21C1B"/>
    <w:rPr>
      <w:rFonts w:ascii="Arial" w:hAnsi="Arial"/>
      <w:kern w:val="10"/>
      <w:sz w:val="22"/>
      <w:szCs w:val="24"/>
      <w:lang w:eastAsia="en-US"/>
    </w:rPr>
  </w:style>
  <w:style w:type="paragraph" w:styleId="berschrift1">
    <w:name w:val="heading 1"/>
    <w:basedOn w:val="Standard"/>
    <w:next w:val="Standard"/>
    <w:link w:val="berschrift1Zchn"/>
    <w:qFormat/>
    <w:rsid w:val="00FB17BC"/>
    <w:pPr>
      <w:keepNext/>
      <w:keepLines/>
      <w:numPr>
        <w:numId w:val="23"/>
      </w:numPr>
      <w:spacing w:before="240" w:after="120"/>
      <w:outlineLvl w:val="0"/>
    </w:pPr>
    <w:rPr>
      <w:rFonts w:ascii="Arial Black" w:hAnsi="Arial Black" w:cs="Arial"/>
      <w:b/>
      <w:bCs/>
      <w:sz w:val="24"/>
      <w:szCs w:val="32"/>
    </w:rPr>
  </w:style>
  <w:style w:type="paragraph" w:styleId="berschrift2">
    <w:name w:val="heading 2"/>
    <w:basedOn w:val="Standard"/>
    <w:next w:val="Standard"/>
    <w:link w:val="berschrift2Zchn"/>
    <w:qFormat/>
    <w:rsid w:val="00FB17BC"/>
    <w:pPr>
      <w:keepNext/>
      <w:keepLines/>
      <w:numPr>
        <w:ilvl w:val="1"/>
        <w:numId w:val="23"/>
      </w:numPr>
      <w:spacing w:before="240" w:after="60"/>
      <w:outlineLvl w:val="1"/>
    </w:pPr>
    <w:rPr>
      <w:rFonts w:cs="Arial"/>
      <w:b/>
      <w:bCs/>
      <w:iCs/>
      <w:sz w:val="24"/>
      <w:szCs w:val="28"/>
    </w:rPr>
  </w:style>
  <w:style w:type="paragraph" w:styleId="berschrift3">
    <w:name w:val="heading 3"/>
    <w:basedOn w:val="Standard"/>
    <w:next w:val="Standard"/>
    <w:link w:val="berschrift3Zchn"/>
    <w:qFormat/>
    <w:rsid w:val="00A8757D"/>
    <w:pPr>
      <w:keepNext/>
      <w:keepLines/>
      <w:numPr>
        <w:ilvl w:val="2"/>
        <w:numId w:val="23"/>
      </w:numPr>
      <w:spacing w:before="240" w:after="60"/>
      <w:outlineLvl w:val="2"/>
    </w:pPr>
    <w:rPr>
      <w:rFonts w:cs="Arial"/>
      <w:b/>
      <w:bCs/>
      <w:sz w:val="24"/>
      <w:szCs w:val="26"/>
    </w:rPr>
  </w:style>
  <w:style w:type="paragraph" w:styleId="berschrift4">
    <w:name w:val="heading 4"/>
    <w:basedOn w:val="Standard"/>
    <w:next w:val="Standard"/>
    <w:link w:val="berschrift4Zchn"/>
    <w:qFormat/>
    <w:rsid w:val="00FB17BC"/>
    <w:pPr>
      <w:keepNext/>
      <w:keepLines/>
      <w:numPr>
        <w:ilvl w:val="3"/>
        <w:numId w:val="23"/>
      </w:numPr>
      <w:spacing w:before="240"/>
      <w:outlineLvl w:val="3"/>
    </w:pPr>
    <w:rPr>
      <w:b/>
      <w:bCs/>
      <w:szCs w:val="28"/>
    </w:rPr>
  </w:style>
  <w:style w:type="paragraph" w:styleId="berschrift5">
    <w:name w:val="heading 5"/>
    <w:basedOn w:val="Standard"/>
    <w:next w:val="Standard"/>
    <w:qFormat/>
    <w:rsid w:val="00985C95"/>
    <w:pPr>
      <w:numPr>
        <w:ilvl w:val="4"/>
        <w:numId w:val="23"/>
      </w:numPr>
      <w:spacing w:before="240" w:after="60"/>
      <w:outlineLvl w:val="4"/>
    </w:pPr>
    <w:rPr>
      <w:b/>
      <w:bCs/>
      <w:iCs/>
      <w:szCs w:val="26"/>
    </w:rPr>
  </w:style>
  <w:style w:type="paragraph" w:styleId="berschrift6">
    <w:name w:val="heading 6"/>
    <w:basedOn w:val="Standard"/>
    <w:next w:val="Standard"/>
    <w:qFormat/>
    <w:rsid w:val="00985C95"/>
    <w:pPr>
      <w:numPr>
        <w:ilvl w:val="5"/>
        <w:numId w:val="23"/>
      </w:numPr>
      <w:spacing w:before="240" w:after="60"/>
      <w:outlineLvl w:val="5"/>
    </w:pPr>
    <w:rPr>
      <w:b/>
      <w:bCs/>
      <w:szCs w:val="22"/>
    </w:rPr>
  </w:style>
  <w:style w:type="paragraph" w:styleId="berschrift7">
    <w:name w:val="heading 7"/>
    <w:basedOn w:val="Standard"/>
    <w:next w:val="Standard"/>
    <w:qFormat/>
    <w:rsid w:val="00985C95"/>
    <w:pPr>
      <w:numPr>
        <w:ilvl w:val="6"/>
        <w:numId w:val="23"/>
      </w:numPr>
      <w:spacing w:before="240" w:after="60"/>
      <w:outlineLvl w:val="6"/>
    </w:pPr>
    <w:rPr>
      <w:b/>
    </w:rPr>
  </w:style>
  <w:style w:type="paragraph" w:styleId="berschrift8">
    <w:name w:val="heading 8"/>
    <w:basedOn w:val="Standard"/>
    <w:next w:val="Standard"/>
    <w:qFormat/>
    <w:rsid w:val="00985C95"/>
    <w:pPr>
      <w:numPr>
        <w:ilvl w:val="7"/>
        <w:numId w:val="23"/>
      </w:numPr>
      <w:spacing w:before="240" w:after="60"/>
      <w:outlineLvl w:val="7"/>
    </w:pPr>
    <w:rPr>
      <w:b/>
      <w:iCs/>
    </w:rPr>
  </w:style>
  <w:style w:type="paragraph" w:styleId="berschrift9">
    <w:name w:val="heading 9"/>
    <w:basedOn w:val="Standard"/>
    <w:next w:val="Standard"/>
    <w:qFormat/>
    <w:rsid w:val="00985C95"/>
    <w:pPr>
      <w:numPr>
        <w:ilvl w:val="8"/>
        <w:numId w:val="23"/>
      </w:numPr>
      <w:spacing w:before="240" w:after="60"/>
      <w:outlineLvl w:val="8"/>
    </w:pPr>
    <w:rPr>
      <w:rFonts w:cs="Arial"/>
      <w:b/>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FB17BC"/>
    <w:rPr>
      <w:rFonts w:ascii="Arial Black" w:hAnsi="Arial Black" w:cs="Arial"/>
      <w:b/>
      <w:bCs/>
      <w:kern w:val="10"/>
      <w:sz w:val="24"/>
      <w:szCs w:val="32"/>
      <w:lang w:val="de-CH" w:eastAsia="en-US"/>
    </w:rPr>
  </w:style>
  <w:style w:type="paragraph" w:styleId="Kopfzeile">
    <w:name w:val="header"/>
    <w:basedOn w:val="Standard"/>
    <w:pPr>
      <w:tabs>
        <w:tab w:val="center" w:pos="4320"/>
        <w:tab w:val="right" w:pos="8640"/>
      </w:tabs>
    </w:pPr>
  </w:style>
  <w:style w:type="paragraph" w:styleId="Fuzeile">
    <w:name w:val="footer"/>
    <w:basedOn w:val="Standard"/>
    <w:link w:val="FuzeileZchn"/>
    <w:rsid w:val="00D52ED8"/>
    <w:pPr>
      <w:tabs>
        <w:tab w:val="center" w:pos="4320"/>
        <w:tab w:val="right" w:pos="8640"/>
      </w:tabs>
    </w:pPr>
    <w:rPr>
      <w:sz w:val="16"/>
    </w:rPr>
  </w:style>
  <w:style w:type="character" w:customStyle="1" w:styleId="FuzeileZchn">
    <w:name w:val="Fußzeile Zchn"/>
    <w:link w:val="Fuzeile"/>
    <w:locked/>
    <w:rsid w:val="00D52ED8"/>
    <w:rPr>
      <w:rFonts w:ascii="Arial" w:hAnsi="Arial"/>
      <w:kern w:val="10"/>
      <w:sz w:val="16"/>
      <w:szCs w:val="24"/>
      <w:lang w:val="de-CH" w:eastAsia="en-US" w:bidi="ar-SA"/>
    </w:rPr>
  </w:style>
  <w:style w:type="paragraph" w:customStyle="1" w:styleId="Betreff">
    <w:name w:val="Betreff"/>
    <w:basedOn w:val="Standard"/>
    <w:autoRedefine/>
    <w:rsid w:val="001560DB"/>
    <w:rPr>
      <w:rFonts w:ascii="Arial Black" w:hAnsi="Arial Black"/>
      <w:sz w:val="24"/>
    </w:rPr>
  </w:style>
  <w:style w:type="paragraph" w:customStyle="1" w:styleId="Absender">
    <w:name w:val="Absender"/>
    <w:basedOn w:val="Standard"/>
    <w:uiPriority w:val="1"/>
    <w:rPr>
      <w:rFonts w:cs="Arial"/>
      <w:sz w:val="16"/>
      <w:szCs w:val="16"/>
    </w:rPr>
  </w:style>
  <w:style w:type="paragraph" w:customStyle="1" w:styleId="AbsenderTitel">
    <w:name w:val="Absender_Titel"/>
    <w:basedOn w:val="Absender"/>
    <w:rsid w:val="00DC7457"/>
    <w:rPr>
      <w:rFonts w:ascii="Arial Black" w:hAnsi="Arial Black"/>
    </w:rPr>
  </w:style>
  <w:style w:type="paragraph" w:customStyle="1" w:styleId="Postvermerk">
    <w:name w:val="Postvermerk"/>
    <w:basedOn w:val="Standard"/>
    <w:semiHidden/>
    <w:rPr>
      <w:rFonts w:ascii="Helvetica" w:hAnsi="Helvetica" w:cs="Arial"/>
      <w:b/>
      <w:caps/>
      <w:sz w:val="16"/>
      <w:szCs w:val="16"/>
    </w:rPr>
  </w:style>
  <w:style w:type="paragraph" w:customStyle="1" w:styleId="zOawDeliveryOption">
    <w:name w:val="zOawDeliveryOption"/>
    <w:basedOn w:val="Standard"/>
    <w:semiHidden/>
    <w:rsid w:val="00FE274A"/>
    <w:pPr>
      <w:spacing w:after="60"/>
      <w:contextualSpacing/>
    </w:pPr>
    <w:rPr>
      <w:b/>
    </w:rPr>
  </w:style>
  <w:style w:type="paragraph" w:customStyle="1" w:styleId="zOawRecipient">
    <w:name w:val="zOawRecipient"/>
    <w:basedOn w:val="Standard"/>
    <w:semiHidden/>
    <w:rPr>
      <w:lang w:val="en-US"/>
    </w:rPr>
  </w:style>
  <w:style w:type="paragraph" w:customStyle="1" w:styleId="Topic450">
    <w:name w:val="Topic450"/>
    <w:basedOn w:val="Standard"/>
    <w:rsid w:val="007B5068"/>
    <w:pPr>
      <w:ind w:left="2552" w:hanging="2552"/>
    </w:pPr>
    <w:rPr>
      <w:lang w:val="en-US"/>
    </w:rPr>
  </w:style>
  <w:style w:type="paragraph" w:customStyle="1" w:styleId="Topic450Line">
    <w:name w:val="Topic450Line"/>
    <w:basedOn w:val="Standard"/>
    <w:rsid w:val="00832D01"/>
    <w:pPr>
      <w:tabs>
        <w:tab w:val="right" w:leader="underscore" w:pos="9072"/>
      </w:tabs>
      <w:ind w:left="2552" w:hanging="2552"/>
    </w:pPr>
  </w:style>
  <w:style w:type="paragraph" w:customStyle="1" w:styleId="Topic750">
    <w:name w:val="Topic750"/>
    <w:basedOn w:val="Standard"/>
    <w:rsid w:val="007B5068"/>
    <w:pPr>
      <w:ind w:left="4253" w:hanging="4253"/>
    </w:pPr>
  </w:style>
  <w:style w:type="paragraph" w:customStyle="1" w:styleId="NormalKeepTogether">
    <w:name w:val="NormalKeepTogether"/>
    <w:basedOn w:val="Standard"/>
    <w:rsid w:val="006F4506"/>
    <w:pPr>
      <w:keepNext/>
      <w:keepLines/>
    </w:pPr>
  </w:style>
  <w:style w:type="paragraph" w:customStyle="1" w:styleId="PositionWithValue">
    <w:name w:val="PositionWithValue"/>
    <w:basedOn w:val="Standard"/>
    <w:rsid w:val="007E63DB"/>
    <w:pPr>
      <w:tabs>
        <w:tab w:val="left" w:pos="6946"/>
        <w:tab w:val="decimal" w:pos="8675"/>
      </w:tabs>
      <w:ind w:right="2835"/>
    </w:pPr>
  </w:style>
  <w:style w:type="paragraph" w:customStyle="1" w:styleId="SignatureText">
    <w:name w:val="SignatureText"/>
    <w:basedOn w:val="Standard"/>
    <w:next w:val="Standard"/>
    <w:rsid w:val="00FC0037"/>
    <w:pPr>
      <w:keepNext/>
      <w:keepLines/>
      <w:tabs>
        <w:tab w:val="left" w:pos="5103"/>
      </w:tabs>
    </w:pPr>
    <w:rPr>
      <w:sz w:val="16"/>
    </w:rPr>
  </w:style>
  <w:style w:type="paragraph" w:customStyle="1" w:styleId="SignatureLines">
    <w:name w:val="SignatureLines"/>
    <w:basedOn w:val="Standard"/>
    <w:next w:val="SignatureText"/>
    <w:rsid w:val="00072C87"/>
    <w:pPr>
      <w:keepNext/>
      <w:keepLines/>
      <w:tabs>
        <w:tab w:val="right" w:leader="dot" w:pos="3119"/>
        <w:tab w:val="left" w:pos="5080"/>
        <w:tab w:val="right" w:leader="dot" w:pos="8222"/>
      </w:tabs>
    </w:pPr>
    <w:rPr>
      <w:sz w:val="8"/>
    </w:rPr>
  </w:style>
  <w:style w:type="character" w:customStyle="1" w:styleId="Description">
    <w:name w:val="Description"/>
    <w:rsid w:val="00AE1265"/>
    <w:rPr>
      <w:sz w:val="14"/>
    </w:rPr>
  </w:style>
  <w:style w:type="paragraph" w:customStyle="1" w:styleId="Separator">
    <w:name w:val="Separator"/>
    <w:basedOn w:val="Standard"/>
    <w:next w:val="Standard"/>
    <w:rsid w:val="00DE45FE"/>
    <w:pPr>
      <w:pBdr>
        <w:bottom w:val="single" w:sz="4" w:space="1" w:color="auto"/>
      </w:pBdr>
    </w:pPr>
    <w:rPr>
      <w:sz w:val="2"/>
    </w:rPr>
  </w:style>
  <w:style w:type="paragraph" w:customStyle="1" w:styleId="Topic075">
    <w:name w:val="Topic075"/>
    <w:basedOn w:val="Standard"/>
    <w:rsid w:val="007B5068"/>
    <w:pPr>
      <w:ind w:left="425" w:hanging="425"/>
    </w:pPr>
  </w:style>
  <w:style w:type="paragraph" w:customStyle="1" w:styleId="Topic300">
    <w:name w:val="Topic300"/>
    <w:basedOn w:val="Standard"/>
    <w:rsid w:val="007B5068"/>
    <w:pPr>
      <w:ind w:left="1701" w:hanging="1701"/>
    </w:pPr>
  </w:style>
  <w:style w:type="paragraph" w:customStyle="1" w:styleId="Topic600">
    <w:name w:val="Topic600"/>
    <w:basedOn w:val="Standard"/>
    <w:rsid w:val="007B5068"/>
    <w:pPr>
      <w:ind w:left="3402" w:hanging="3402"/>
    </w:pPr>
  </w:style>
  <w:style w:type="paragraph" w:customStyle="1" w:styleId="Topic900">
    <w:name w:val="Topic900"/>
    <w:basedOn w:val="Standard"/>
    <w:rsid w:val="007B5068"/>
    <w:pPr>
      <w:ind w:left="5103" w:hanging="5103"/>
    </w:pPr>
  </w:style>
  <w:style w:type="paragraph" w:customStyle="1" w:styleId="Topic075Line">
    <w:name w:val="Topic075Line"/>
    <w:basedOn w:val="Standard"/>
    <w:rsid w:val="00832D01"/>
    <w:pPr>
      <w:tabs>
        <w:tab w:val="right" w:leader="underscore" w:pos="9072"/>
      </w:tabs>
      <w:ind w:left="425" w:hanging="425"/>
    </w:pPr>
  </w:style>
  <w:style w:type="paragraph" w:customStyle="1" w:styleId="Topic300Line">
    <w:name w:val="Topic300Line"/>
    <w:basedOn w:val="Standard"/>
    <w:rsid w:val="00832D01"/>
    <w:pPr>
      <w:tabs>
        <w:tab w:val="right" w:leader="underscore" w:pos="9072"/>
      </w:tabs>
      <w:ind w:left="1701" w:hanging="1701"/>
    </w:pPr>
  </w:style>
  <w:style w:type="paragraph" w:customStyle="1" w:styleId="Topic600Line">
    <w:name w:val="Topic600Line"/>
    <w:basedOn w:val="Standard"/>
    <w:rsid w:val="00832D01"/>
    <w:pPr>
      <w:tabs>
        <w:tab w:val="right" w:leader="underscore" w:pos="9072"/>
      </w:tabs>
      <w:ind w:left="3402" w:hanging="3402"/>
    </w:pPr>
  </w:style>
  <w:style w:type="paragraph" w:customStyle="1" w:styleId="Topic900Line">
    <w:name w:val="Topic900Line"/>
    <w:basedOn w:val="Standard"/>
    <w:rsid w:val="00832D01"/>
    <w:pPr>
      <w:tabs>
        <w:tab w:val="right" w:leader="underscore" w:pos="9072"/>
      </w:tabs>
      <w:ind w:left="5103" w:hanging="5103"/>
    </w:pPr>
  </w:style>
  <w:style w:type="paragraph" w:customStyle="1" w:styleId="ListWithSymbols">
    <w:name w:val="ListWithSymbols"/>
    <w:basedOn w:val="Standard"/>
    <w:rsid w:val="003C50E3"/>
    <w:pPr>
      <w:numPr>
        <w:numId w:val="4"/>
      </w:numPr>
    </w:pPr>
  </w:style>
  <w:style w:type="paragraph" w:customStyle="1" w:styleId="ListWithLetters">
    <w:name w:val="ListWithLetters"/>
    <w:basedOn w:val="Standard"/>
    <w:rsid w:val="00363C13"/>
    <w:pPr>
      <w:numPr>
        <w:numId w:val="5"/>
      </w:numPr>
    </w:pPr>
  </w:style>
  <w:style w:type="paragraph" w:customStyle="1" w:styleId="ListWithNumbers">
    <w:name w:val="ListWithNumbers"/>
    <w:basedOn w:val="Standard"/>
    <w:rsid w:val="00B43C90"/>
    <w:pPr>
      <w:numPr>
        <w:numId w:val="6"/>
      </w:numPr>
    </w:pPr>
  </w:style>
  <w:style w:type="paragraph" w:customStyle="1" w:styleId="ListWithCheckboxes">
    <w:name w:val="ListWithCheckboxes"/>
    <w:basedOn w:val="Standard"/>
    <w:rsid w:val="006D0D80"/>
    <w:pPr>
      <w:numPr>
        <w:numId w:val="7"/>
      </w:numPr>
    </w:pPr>
  </w:style>
  <w:style w:type="paragraph" w:customStyle="1" w:styleId="PositionWithValueLine">
    <w:name w:val="PositionWithValueLine"/>
    <w:basedOn w:val="PositionWithValue"/>
    <w:next w:val="PositionWithValue"/>
    <w:rsid w:val="00BE199D"/>
    <w:pPr>
      <w:tabs>
        <w:tab w:val="clear" w:pos="8675"/>
        <w:tab w:val="left" w:leader="underscore" w:pos="8987"/>
      </w:tabs>
    </w:pPr>
    <w:rPr>
      <w:sz w:val="8"/>
    </w:rPr>
  </w:style>
  <w:style w:type="character" w:styleId="Fett">
    <w:name w:val="Strong"/>
    <w:qFormat/>
    <w:rsid w:val="00256E98"/>
    <w:rPr>
      <w:b/>
      <w:bCs/>
    </w:rPr>
  </w:style>
  <w:style w:type="paragraph" w:customStyle="1" w:styleId="Inhalts-Typ">
    <w:name w:val="Inhalts-Typ"/>
    <w:basedOn w:val="Standard"/>
    <w:link w:val="Inhalts-TypZchn"/>
    <w:autoRedefine/>
    <w:rsid w:val="00106541"/>
    <w:rPr>
      <w:rFonts w:ascii="Arial Black" w:hAnsi="Arial Black"/>
      <w:caps/>
      <w:sz w:val="24"/>
    </w:rPr>
  </w:style>
  <w:style w:type="character" w:customStyle="1" w:styleId="Inhalts-TypZchn">
    <w:name w:val="Inhalts-Typ Zchn"/>
    <w:link w:val="Inhalts-Typ"/>
    <w:rsid w:val="00106541"/>
    <w:rPr>
      <w:rFonts w:ascii="Arial Black" w:hAnsi="Arial Black"/>
      <w:caps/>
      <w:kern w:val="10"/>
      <w:sz w:val="24"/>
      <w:szCs w:val="24"/>
      <w:lang w:eastAsia="en-US"/>
    </w:rPr>
  </w:style>
  <w:style w:type="paragraph" w:styleId="Untertitel">
    <w:name w:val="Subtitle"/>
    <w:basedOn w:val="Standard"/>
    <w:next w:val="Standard"/>
    <w:qFormat/>
    <w:rsid w:val="0058360E"/>
    <w:pPr>
      <w:keepNext/>
      <w:keepLines/>
      <w:spacing w:before="220" w:after="120"/>
      <w:outlineLvl w:val="1"/>
    </w:pPr>
    <w:rPr>
      <w:rFonts w:cs="Arial"/>
      <w:b/>
      <w:sz w:val="24"/>
    </w:rPr>
  </w:style>
  <w:style w:type="paragraph" w:customStyle="1" w:styleId="Topic750Line">
    <w:name w:val="Topic750Line"/>
    <w:basedOn w:val="Standard"/>
    <w:rsid w:val="00832D01"/>
    <w:pPr>
      <w:tabs>
        <w:tab w:val="right" w:leader="underscore" w:pos="9072"/>
      </w:tabs>
      <w:ind w:left="4253" w:hanging="4253"/>
    </w:pPr>
  </w:style>
  <w:style w:type="paragraph" w:customStyle="1" w:styleId="Art-Titel">
    <w:name w:val="Art-Titel"/>
    <w:basedOn w:val="Standard"/>
    <w:next w:val="Art-Text"/>
    <w:rsid w:val="002B5781"/>
    <w:pPr>
      <w:ind w:left="1134" w:hanging="1134"/>
    </w:pPr>
    <w:rPr>
      <w:b/>
      <w:lang w:val="en-US"/>
    </w:rPr>
  </w:style>
  <w:style w:type="paragraph" w:customStyle="1" w:styleId="Art-Text">
    <w:name w:val="Art-Text"/>
    <w:basedOn w:val="Art-Titel"/>
    <w:rsid w:val="002B5781"/>
    <w:pPr>
      <w:ind w:left="425" w:hanging="425"/>
    </w:pPr>
    <w:rPr>
      <w:b w:val="0"/>
    </w:rPr>
  </w:style>
  <w:style w:type="character" w:customStyle="1" w:styleId="Art-Hochgestellt">
    <w:name w:val="Art-Hochgestellt"/>
    <w:rsid w:val="002B5781"/>
    <w:rPr>
      <w:vertAlign w:val="superscript"/>
    </w:rPr>
  </w:style>
  <w:style w:type="character" w:styleId="Hervorhebung">
    <w:name w:val="Emphasis"/>
    <w:uiPriority w:val="3"/>
    <w:qFormat/>
    <w:rsid w:val="00203054"/>
    <w:rPr>
      <w:b/>
      <w:iCs/>
    </w:rPr>
  </w:style>
  <w:style w:type="paragraph" w:customStyle="1" w:styleId="CityDate">
    <w:name w:val="CityDate"/>
    <w:basedOn w:val="Standard"/>
    <w:rsid w:val="008B7918"/>
    <w:pPr>
      <w:spacing w:before="240"/>
    </w:pPr>
  </w:style>
  <w:style w:type="paragraph" w:customStyle="1" w:styleId="Klassifizierungen">
    <w:name w:val="Klassifizierungen"/>
    <w:basedOn w:val="Absender"/>
    <w:rsid w:val="000847D5"/>
    <w:rPr>
      <w:noProof/>
    </w:rPr>
  </w:style>
  <w:style w:type="character" w:styleId="Seitenzahl">
    <w:name w:val="page number"/>
    <w:rsid w:val="00F31604"/>
    <w:rPr>
      <w:rFonts w:cs="Times New Roman"/>
      <w:lang w:val="de-CH"/>
    </w:rPr>
  </w:style>
  <w:style w:type="paragraph" w:customStyle="1" w:styleId="Fusszeile-Pfad">
    <w:name w:val="Fusszeile-Pfad"/>
    <w:basedOn w:val="Standard"/>
    <w:rsid w:val="00900DD7"/>
    <w:rPr>
      <w:color w:val="808080"/>
      <w:sz w:val="16"/>
    </w:rPr>
  </w:style>
  <w:style w:type="paragraph" w:styleId="Umschlagabsenderadresse">
    <w:name w:val="envelope return"/>
    <w:basedOn w:val="Standard"/>
    <w:semiHidden/>
    <w:rsid w:val="00FE274A"/>
    <w:rPr>
      <w:rFonts w:cs="Arial"/>
      <w:sz w:val="20"/>
      <w:szCs w:val="20"/>
    </w:rPr>
  </w:style>
  <w:style w:type="paragraph" w:styleId="Umschlagadresse">
    <w:name w:val="envelope address"/>
    <w:basedOn w:val="Standard"/>
    <w:semiHidden/>
    <w:rsid w:val="00FE274A"/>
    <w:pPr>
      <w:framePr w:w="4320" w:h="2160" w:hRule="exact" w:hSpace="141" w:wrap="auto" w:hAnchor="page" w:xAlign="center" w:yAlign="bottom"/>
      <w:ind w:left="1"/>
    </w:pPr>
    <w:rPr>
      <w:rFonts w:cs="Arial"/>
      <w:sz w:val="24"/>
    </w:rPr>
  </w:style>
  <w:style w:type="paragraph" w:customStyle="1" w:styleId="berschrift1oNr">
    <w:name w:val="Überschrift 1 o. Nr."/>
    <w:basedOn w:val="Standard"/>
    <w:next w:val="Standard"/>
    <w:qFormat/>
    <w:rsid w:val="00FB17BC"/>
    <w:pPr>
      <w:spacing w:before="240" w:after="120"/>
    </w:pPr>
    <w:rPr>
      <w:rFonts w:ascii="Arial Black" w:hAnsi="Arial Black"/>
      <w:sz w:val="24"/>
    </w:rPr>
  </w:style>
  <w:style w:type="paragraph" w:customStyle="1" w:styleId="berschrift2oNr">
    <w:name w:val="Überschrift 2 o. Nr."/>
    <w:basedOn w:val="Standard"/>
    <w:next w:val="Standard"/>
    <w:qFormat/>
    <w:rsid w:val="00FB17BC"/>
    <w:pPr>
      <w:spacing w:before="240" w:after="60"/>
    </w:pPr>
    <w:rPr>
      <w:b/>
      <w:sz w:val="24"/>
    </w:rPr>
  </w:style>
  <w:style w:type="paragraph" w:customStyle="1" w:styleId="berschrift3oNr">
    <w:name w:val="Überschrift 3 o. Nr."/>
    <w:basedOn w:val="Standard"/>
    <w:next w:val="Standard"/>
    <w:qFormat/>
    <w:rsid w:val="00A8757D"/>
    <w:pPr>
      <w:spacing w:before="240" w:after="60"/>
      <w:outlineLvl w:val="2"/>
    </w:pPr>
    <w:rPr>
      <w:b/>
      <w:sz w:val="24"/>
    </w:rPr>
  </w:style>
  <w:style w:type="paragraph" w:customStyle="1" w:styleId="berschrift4oNr">
    <w:name w:val="Überschrift 4 o. Nr."/>
    <w:basedOn w:val="Standard"/>
    <w:next w:val="Standard"/>
    <w:qFormat/>
    <w:rsid w:val="00F279AE"/>
    <w:pPr>
      <w:spacing w:before="120"/>
      <w:outlineLvl w:val="3"/>
    </w:pPr>
    <w:rPr>
      <w:b/>
    </w:rPr>
  </w:style>
  <w:style w:type="paragraph" w:customStyle="1" w:styleId="Abschnitt">
    <w:name w:val="Abschnitt"/>
    <w:basedOn w:val="Standard"/>
    <w:next w:val="Standard"/>
    <w:qFormat/>
    <w:rsid w:val="00455BA2"/>
    <w:pPr>
      <w:pageBreakBefore/>
      <w:pBdr>
        <w:bottom w:val="single" w:sz="4" w:space="1" w:color="auto"/>
      </w:pBdr>
      <w:spacing w:after="240"/>
      <w:outlineLvl w:val="5"/>
    </w:pPr>
    <w:rPr>
      <w:b/>
      <w:sz w:val="32"/>
    </w:rPr>
  </w:style>
  <w:style w:type="paragraph" w:styleId="Verzeichnis1">
    <w:name w:val="toc 1"/>
    <w:basedOn w:val="Standard"/>
    <w:next w:val="Standard"/>
    <w:uiPriority w:val="39"/>
    <w:rsid w:val="00A64411"/>
    <w:pPr>
      <w:tabs>
        <w:tab w:val="right" w:pos="9061"/>
      </w:tabs>
      <w:spacing w:before="120" w:after="60"/>
      <w:outlineLvl w:val="0"/>
    </w:pPr>
    <w:rPr>
      <w:b/>
    </w:rPr>
  </w:style>
  <w:style w:type="paragraph" w:styleId="Verzeichnis2">
    <w:name w:val="toc 2"/>
    <w:basedOn w:val="Standard"/>
    <w:next w:val="Standard"/>
    <w:uiPriority w:val="39"/>
    <w:rsid w:val="00363CA8"/>
    <w:pPr>
      <w:tabs>
        <w:tab w:val="right" w:pos="9061"/>
      </w:tabs>
      <w:spacing w:before="60"/>
      <w:ind w:left="284"/>
    </w:pPr>
  </w:style>
  <w:style w:type="paragraph" w:styleId="Verzeichnis3">
    <w:name w:val="toc 3"/>
    <w:basedOn w:val="Standard"/>
    <w:next w:val="Standard"/>
    <w:uiPriority w:val="39"/>
    <w:rsid w:val="00363CA8"/>
    <w:pPr>
      <w:tabs>
        <w:tab w:val="right" w:pos="9061"/>
      </w:tabs>
      <w:spacing w:before="60"/>
      <w:ind w:left="284"/>
    </w:pPr>
  </w:style>
  <w:style w:type="character" w:styleId="Hyperlink">
    <w:name w:val="Hyperlink"/>
    <w:basedOn w:val="Absatz-Standardschriftart"/>
    <w:uiPriority w:val="99"/>
    <w:unhideWhenUsed/>
    <w:rsid w:val="00236843"/>
    <w:rPr>
      <w:color w:val="0000FF" w:themeColor="hyperlink"/>
      <w:u w:val="single"/>
      <w:lang w:val="de-CH"/>
    </w:rPr>
  </w:style>
  <w:style w:type="paragraph" w:styleId="Verzeichnis6">
    <w:name w:val="toc 6"/>
    <w:basedOn w:val="Standard"/>
    <w:next w:val="Standard"/>
    <w:uiPriority w:val="39"/>
    <w:rsid w:val="00C75AB0"/>
    <w:pPr>
      <w:pBdr>
        <w:bottom w:val="single" w:sz="4" w:space="1" w:color="auto"/>
      </w:pBdr>
      <w:spacing w:before="240" w:after="120"/>
    </w:pPr>
    <w:rPr>
      <w:rFonts w:ascii="Arial Black" w:hAnsi="Arial Black"/>
      <w:b/>
    </w:rPr>
  </w:style>
  <w:style w:type="paragraph" w:styleId="Verzeichnis4">
    <w:name w:val="toc 4"/>
    <w:basedOn w:val="Standard"/>
    <w:next w:val="Standard"/>
    <w:uiPriority w:val="39"/>
    <w:rsid w:val="00363CA8"/>
    <w:pPr>
      <w:tabs>
        <w:tab w:val="right" w:pos="9061"/>
      </w:tabs>
      <w:spacing w:before="60"/>
      <w:ind w:left="284"/>
      <w:outlineLvl w:val="3"/>
    </w:pPr>
  </w:style>
  <w:style w:type="paragraph" w:styleId="Sprechblasentext">
    <w:name w:val="Balloon Text"/>
    <w:basedOn w:val="Standard"/>
    <w:link w:val="SprechblasentextZchn"/>
    <w:rsid w:val="00845F20"/>
    <w:rPr>
      <w:rFonts w:ascii="Tahoma" w:hAnsi="Tahoma" w:cs="Tahoma"/>
      <w:sz w:val="16"/>
      <w:szCs w:val="16"/>
    </w:rPr>
  </w:style>
  <w:style w:type="character" w:customStyle="1" w:styleId="SprechblasentextZchn">
    <w:name w:val="Sprechblasentext Zchn"/>
    <w:basedOn w:val="Absatz-Standardschriftart"/>
    <w:link w:val="Sprechblasentext"/>
    <w:rsid w:val="00845F20"/>
    <w:rPr>
      <w:rFonts w:ascii="Tahoma" w:hAnsi="Tahoma" w:cs="Tahoma"/>
      <w:kern w:val="10"/>
      <w:sz w:val="16"/>
      <w:szCs w:val="16"/>
      <w:lang w:val="de-CH" w:eastAsia="en-US"/>
    </w:rPr>
  </w:style>
  <w:style w:type="table" w:styleId="Tabellenraster">
    <w:name w:val="Table Grid"/>
    <w:basedOn w:val="NormaleTabelle"/>
    <w:uiPriority w:val="59"/>
    <w:rsid w:val="00C313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erzeichnis5">
    <w:name w:val="toc 5"/>
    <w:basedOn w:val="Standard"/>
    <w:next w:val="Standard"/>
    <w:uiPriority w:val="39"/>
    <w:rsid w:val="005B4813"/>
    <w:pPr>
      <w:spacing w:after="100"/>
      <w:ind w:left="880"/>
    </w:pPr>
  </w:style>
  <w:style w:type="paragraph" w:styleId="Verzeichnis7">
    <w:name w:val="toc 7"/>
    <w:basedOn w:val="Standard"/>
    <w:next w:val="Standard"/>
    <w:autoRedefine/>
    <w:uiPriority w:val="39"/>
    <w:rsid w:val="0099421F"/>
    <w:pPr>
      <w:spacing w:after="100"/>
      <w:ind w:left="1320"/>
    </w:pPr>
  </w:style>
  <w:style w:type="paragraph" w:styleId="Verzeichnis8">
    <w:name w:val="toc 8"/>
    <w:basedOn w:val="Standard"/>
    <w:next w:val="Standard"/>
    <w:autoRedefine/>
    <w:uiPriority w:val="39"/>
    <w:rsid w:val="0099421F"/>
    <w:pPr>
      <w:spacing w:after="100"/>
      <w:ind w:left="1540"/>
    </w:pPr>
  </w:style>
  <w:style w:type="paragraph" w:styleId="Verzeichnis9">
    <w:name w:val="toc 9"/>
    <w:basedOn w:val="Standard"/>
    <w:next w:val="Standard"/>
    <w:autoRedefine/>
    <w:uiPriority w:val="39"/>
    <w:rsid w:val="0099421F"/>
    <w:pPr>
      <w:spacing w:after="100"/>
      <w:ind w:left="1760"/>
    </w:pPr>
  </w:style>
  <w:style w:type="paragraph" w:customStyle="1" w:styleId="Appendix">
    <w:name w:val="Appendix"/>
    <w:basedOn w:val="berschrift1oNr"/>
    <w:next w:val="Standard"/>
    <w:uiPriority w:val="1"/>
    <w:rsid w:val="00706C79"/>
    <w:pPr>
      <w:keepNext/>
      <w:keepLines/>
      <w:outlineLvl w:val="0"/>
    </w:pPr>
  </w:style>
  <w:style w:type="paragraph" w:customStyle="1" w:styleId="Balkenberschrift">
    <w:name w:val="Balkenüberschrift"/>
    <w:basedOn w:val="Standard"/>
    <w:next w:val="Standard"/>
    <w:uiPriority w:val="4"/>
    <w:qFormat/>
    <w:rsid w:val="00301B75"/>
    <w:pPr>
      <w:keepNext/>
      <w:keepLines/>
      <w:spacing w:after="240"/>
    </w:pPr>
    <w:rPr>
      <w:rFonts w:ascii="Times New Roman" w:hAnsi="Times New Roman"/>
      <w:i/>
      <w:color w:val="808080" w:themeColor="background1" w:themeShade="80"/>
      <w:sz w:val="64"/>
    </w:rPr>
  </w:style>
  <w:style w:type="paragraph" w:customStyle="1" w:styleId="Text">
    <w:name w:val="Text"/>
    <w:basedOn w:val="Standard"/>
    <w:rsid w:val="00976E07"/>
    <w:pPr>
      <w:overflowPunct w:val="0"/>
      <w:autoSpaceDE w:val="0"/>
      <w:autoSpaceDN w:val="0"/>
      <w:adjustRightInd w:val="0"/>
      <w:spacing w:after="80"/>
    </w:pPr>
    <w:rPr>
      <w:color w:val="000000"/>
      <w:lang w:val="de-DE" w:eastAsia="de-DE"/>
    </w:rPr>
  </w:style>
  <w:style w:type="character" w:customStyle="1" w:styleId="berschrift2Zchn">
    <w:name w:val="Überschrift 2 Zchn"/>
    <w:basedOn w:val="Absatz-Standardschriftart"/>
    <w:link w:val="berschrift2"/>
    <w:rsid w:val="00976E07"/>
    <w:rPr>
      <w:rFonts w:ascii="Arial" w:hAnsi="Arial" w:cs="Arial"/>
      <w:b/>
      <w:bCs/>
      <w:iCs/>
      <w:kern w:val="10"/>
      <w:sz w:val="24"/>
      <w:szCs w:val="28"/>
      <w:lang w:val="de-CH" w:eastAsia="en-US"/>
    </w:rPr>
  </w:style>
  <w:style w:type="character" w:customStyle="1" w:styleId="berschrift3Zchn">
    <w:name w:val="Überschrift 3 Zchn"/>
    <w:basedOn w:val="Absatz-Standardschriftart"/>
    <w:link w:val="berschrift3"/>
    <w:rsid w:val="00976E07"/>
    <w:rPr>
      <w:rFonts w:ascii="Arial" w:hAnsi="Arial" w:cs="Arial"/>
      <w:b/>
      <w:bCs/>
      <w:kern w:val="10"/>
      <w:sz w:val="24"/>
      <w:szCs w:val="26"/>
      <w:lang w:val="de-CH" w:eastAsia="en-US"/>
    </w:rPr>
  </w:style>
  <w:style w:type="character" w:customStyle="1" w:styleId="berschrift4Zchn">
    <w:name w:val="Überschrift 4 Zchn"/>
    <w:basedOn w:val="Absatz-Standardschriftart"/>
    <w:link w:val="berschrift4"/>
    <w:rsid w:val="00976E07"/>
    <w:rPr>
      <w:rFonts w:ascii="Arial" w:hAnsi="Arial"/>
      <w:b/>
      <w:bCs/>
      <w:kern w:val="10"/>
      <w:sz w:val="22"/>
      <w:szCs w:val="28"/>
      <w:lang w:val="de-CH"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image" Target="media/image3.wmf"/><Relationship Id="rId3" Type="http://schemas.openxmlformats.org/officeDocument/2006/relationships/customXml" Target="../customXml/item3.xml"/><Relationship Id="rId21" Type="http://schemas.openxmlformats.org/officeDocument/2006/relationships/header" Target="header5.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5.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officeatwork xmlns="http://schemas.officeatwork.com/MasterProperties">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</officeatwork>
</file>

<file path=customXml/item2.xml><?xml version="1.0" encoding="utf-8"?>
<officeatwork xmlns="http://schemas.officeatwork.com/Document">eNp7v3u/jUt+cmlual6JnU1wfk5pSWZ+nmeKnY0+MscnMS+9NDE91c7IwNTURh/OtQnLTC0HqoVScJMAxiof0g==</officeatwork>
</file>

<file path=customXml/item3.xml><?xml version="1.0" encoding="utf-8"?>
<officeatwork xmlns="http://schemas.officeatwork.com/Formulas">eNptjkEKwjAQRa9SukkKRS8Qs2kRBGtE3ZUioR1L0WRKMhE8mwuP5BUsYnTj7i/ee/zn/SGW6Ey4aC9FETyhKbENBixtHY7g6JYctOuBNtrAIt2TKapVp0nPSjwf1yfrUhkTsq4r7QlcVDn7wCxPWORZ1jRiHhVRoO0GGtBOtnJcWRVoDMSzXNkdtDBcoZwKPHtrP3raf+/Kb9vLF356UcE=</officeatwork>
</file>

<file path=customXml/item4.xml><?xml version="1.0" encoding="utf-8"?>
<officeatwork xmlns="http://schemas.officeatwork.com/CustomXMLPart"/>
</file>

<file path=customXml/itemProps1.xml><?xml version="1.0" encoding="utf-8"?>
<ds:datastoreItem xmlns:ds="http://schemas.openxmlformats.org/officeDocument/2006/customXml" ds:itemID="{82E382FA-8B70-4805-9323-3C08F3E4F6B6}">
  <ds:schemaRefs>
    <ds:schemaRef ds:uri="http://schemas.officeatwork.com/MasterProperties"/>
  </ds:schemaRefs>
</ds:datastoreItem>
</file>

<file path=customXml/itemProps2.xml><?xml version="1.0" encoding="utf-8"?>
<ds:datastoreItem xmlns:ds="http://schemas.openxmlformats.org/officeDocument/2006/customXml" ds:itemID="{99E7A0E6-5481-450C-8BAA-5A17D06E28DD}">
  <ds:schemaRefs>
    <ds:schemaRef ds:uri="http://schemas.officeatwork.com/Document"/>
  </ds:schemaRefs>
</ds:datastoreItem>
</file>

<file path=customXml/itemProps3.xml><?xml version="1.0" encoding="utf-8"?>
<ds:datastoreItem xmlns:ds="http://schemas.openxmlformats.org/officeDocument/2006/customXml" ds:itemID="{62A9C572-395A-423C-8702-92F70037E2CF}">
  <ds:schemaRefs>
    <ds:schemaRef ds:uri="http://schemas.officeatwork.com/Formulas"/>
  </ds:schemaRefs>
</ds:datastoreItem>
</file>

<file path=customXml/itemProps4.xml><?xml version="1.0" encoding="utf-8"?>
<ds:datastoreItem xmlns:ds="http://schemas.openxmlformats.org/officeDocument/2006/customXml" ds:itemID="{77B64A57-574E-4B82-813E-6EE8CE131B6B}">
  <ds:schemaRefs>
    <ds:schemaRef ds:uri="http://schemas.officeatwork.com/CustomXMLPart"/>
  </ds:schemaRefs>
</ds:datastoreItem>
</file>

<file path=docProps/app.xml><?xml version="1.0" encoding="utf-8"?>
<Properties xmlns="http://schemas.openxmlformats.org/officeDocument/2006/extended-properties" xmlns:vt="http://schemas.openxmlformats.org/officeDocument/2006/docPropsVTypes">
  <Template>F0E3794A.dotm</Template>
  <TotalTime>0</TotalTime>
  <Pages>4</Pages>
  <Words>369</Words>
  <Characters>2327</Characters>
  <Application>Microsoft Office Word</Application>
  <DocSecurity>4</DocSecurity>
  <Lines>19</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Übergabejournal Natur, Mensch, Gesellschaft. Vorlage für Lehrpersonen</vt:lpstr>
      <vt:lpstr>Organisation</vt:lpstr>
    </vt:vector>
  </TitlesOfParts>
  <Manager>Isabelle Trütsch</Manager>
  <Company>Bildungs- und Kulturdepartement</Company>
  <LinksUpToDate>false</LinksUpToDate>
  <CharactersWithSpaces>2691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Übergabejournal Natur, Mensch, Gesellschaft. Vorlage für Lehrpersonen</dc:title>
  <dc:subject>NMG</dc:subject>
  <dc:creator>Isabelle Trütsch</dc:creator>
  <cp:lastModifiedBy>UserName</cp:lastModifiedBy>
  <cp:revision>2</cp:revision>
  <cp:lastPrinted>2017-03-15T13:42:00Z</cp:lastPrinted>
  <dcterms:created xsi:type="dcterms:W3CDTF">2018-12-05T12:39:00Z</dcterms:created>
  <dcterms:modified xsi:type="dcterms:W3CDTF">2018-12-05T12:39:00Z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Name">
    <vt:lpwstr>Isabelle Trütsch</vt:lpwstr>
  </property>
  <property fmtid="{D5CDD505-2E9C-101B-9397-08002B2CF9AE}" pid="3" name="CMIdata.Dok_AusgangMM">
    <vt:lpwstr/>
  </property>
  <property fmtid="{D5CDD505-2E9C-101B-9397-08002B2CF9AE}" pid="4" name="CMIdata.Dok_AusgangMMMM">
    <vt:lpwstr/>
  </property>
  <property fmtid="{D5CDD505-2E9C-101B-9397-08002B2CF9AE}" pid="5" name="CMIdata.Dok_Autor">
    <vt:lpwstr/>
  </property>
  <property fmtid="{D5CDD505-2E9C-101B-9397-08002B2CF9AE}" pid="6" name="CMIdata.Dok_Bemerkung">
    <vt:lpwstr/>
  </property>
  <property fmtid="{D5CDD505-2E9C-101B-9397-08002B2CF9AE}" pid="7" name="CMIdata.Dok_Beschlussnummer">
    <vt:lpwstr/>
  </property>
  <property fmtid="{D5CDD505-2E9C-101B-9397-08002B2CF9AE}" pid="8" name="CMIdata.Dok_DatumMM">
    <vt:lpwstr>14.03.2017</vt:lpwstr>
  </property>
  <property fmtid="{D5CDD505-2E9C-101B-9397-08002B2CF9AE}" pid="9" name="CMIdata.Dok_DatumMMMM">
    <vt:lpwstr>14. März 2017</vt:lpwstr>
  </property>
  <property fmtid="{D5CDD505-2E9C-101B-9397-08002B2CF9AE}" pid="10" name="CMIdata.Dok_EingangMM">
    <vt:lpwstr/>
  </property>
  <property fmtid="{D5CDD505-2E9C-101B-9397-08002B2CF9AE}" pid="11" name="CMIdata.Dok_EingangMMMM">
    <vt:lpwstr/>
  </property>
  <property fmtid="{D5CDD505-2E9C-101B-9397-08002B2CF9AE}" pid="12" name="CMIdata.Dok_Kategorie">
    <vt:lpwstr/>
  </property>
  <property fmtid="{D5CDD505-2E9C-101B-9397-08002B2CF9AE}" pid="13" name="CMIdata.Dok_Lfnr">
    <vt:lpwstr>109748</vt:lpwstr>
  </property>
  <property fmtid="{D5CDD505-2E9C-101B-9397-08002B2CF9AE}" pid="14" name="CMIdata.Dok_Standort">
    <vt:lpwstr/>
  </property>
  <property fmtid="{D5CDD505-2E9C-101B-9397-08002B2CF9AE}" pid="15" name="CMIdata.Dok_Thema">
    <vt:lpwstr/>
  </property>
  <property fmtid="{D5CDD505-2E9C-101B-9397-08002B2CF9AE}" pid="16" name="CMIdata.Dok_Titel">
    <vt:lpwstr>Übergabejournal NMG Lehrplan 21</vt:lpwstr>
  </property>
  <property fmtid="{D5CDD505-2E9C-101B-9397-08002B2CF9AE}" pid="17" name="CMIdata.G_BeginnMM">
    <vt:lpwstr>25.11.2015</vt:lpwstr>
  </property>
  <property fmtid="{D5CDD505-2E9C-101B-9397-08002B2CF9AE}" pid="18" name="CMIdata.G_BeginnMMMM">
    <vt:lpwstr>25. November 2015</vt:lpwstr>
  </property>
  <property fmtid="{D5CDD505-2E9C-101B-9397-08002B2CF9AE}" pid="19" name="CMIdata.G_Bemerkung">
    <vt:lpwstr/>
  </property>
  <property fmtid="{D5CDD505-2E9C-101B-9397-08002B2CF9AE}" pid="20" name="CMIdata.G_Botschaftsnummer">
    <vt:lpwstr/>
  </property>
  <property fmtid="{D5CDD505-2E9C-101B-9397-08002B2CF9AE}" pid="21" name="CMIdata.G_Departement">
    <vt:lpwstr/>
  </property>
  <property fmtid="{D5CDD505-2E9C-101B-9397-08002B2CF9AE}" pid="22" name="CMIdata.G_Eigner">
    <vt:lpwstr>DVS Schulbetrieb I</vt:lpwstr>
  </property>
  <property fmtid="{D5CDD505-2E9C-101B-9397-08002B2CF9AE}" pid="23" name="CMIdata.G_Eroeffnungsdatum">
    <vt:lpwstr/>
  </property>
  <property fmtid="{D5CDD505-2E9C-101B-9397-08002B2CF9AE}" pid="24" name="CMIdata.G_Grundbuchkreis">
    <vt:lpwstr/>
  </property>
  <property fmtid="{D5CDD505-2E9C-101B-9397-08002B2CF9AE}" pid="25" name="CMIdata.G_HFD_AnmeldedatumMM">
    <vt:lpwstr/>
  </property>
  <property fmtid="{D5CDD505-2E9C-101B-9397-08002B2CF9AE}" pid="26" name="CMIdata.G_HFD_AnmeldedatumMMMM">
    <vt:lpwstr/>
  </property>
  <property fmtid="{D5CDD505-2E9C-101B-9397-08002B2CF9AE}" pid="27" name="CMIdata.G_HFD_AustrittsdatumMM">
    <vt:lpwstr/>
  </property>
  <property fmtid="{D5CDD505-2E9C-101B-9397-08002B2CF9AE}" pid="28" name="CMIdata.G_HFD_AustrittsdatumMMMM">
    <vt:lpwstr/>
  </property>
  <property fmtid="{D5CDD505-2E9C-101B-9397-08002B2CF9AE}" pid="29" name="CMIdata.G_HFD_Diagnose">
    <vt:lpwstr/>
  </property>
  <property fmtid="{D5CDD505-2E9C-101B-9397-08002B2CF9AE}" pid="30" name="CMIdata.G_HFD_DurchfuerhrungsbestaetigungMM">
    <vt:lpwstr/>
  </property>
  <property fmtid="{D5CDD505-2E9C-101B-9397-08002B2CF9AE}" pid="31" name="CMIdata.G_HFD_DurchfuerhrungsbestaetigungMMMM">
    <vt:lpwstr/>
  </property>
  <property fmtid="{D5CDD505-2E9C-101B-9397-08002B2CF9AE}" pid="32" name="CMIdata.G_HFD_EintrittsdatumMM">
    <vt:lpwstr/>
  </property>
  <property fmtid="{D5CDD505-2E9C-101B-9397-08002B2CF9AE}" pid="33" name="CMIdata.G_HFD_EintrittsdatumMMMM">
    <vt:lpwstr/>
  </property>
  <property fmtid="{D5CDD505-2E9C-101B-9397-08002B2CF9AE}" pid="34" name="CMIdata.G_HFD_Familiensprache">
    <vt:lpwstr/>
  </property>
  <property fmtid="{D5CDD505-2E9C-101B-9397-08002B2CF9AE}" pid="35" name="CMIdata.G_Laufnummer">
    <vt:lpwstr>2015-740</vt:lpwstr>
  </property>
  <property fmtid="{D5CDD505-2E9C-101B-9397-08002B2CF9AE}" pid="36" name="CMIdata.G_Ortsbezeichnung">
    <vt:lpwstr/>
  </property>
  <property fmtid="{D5CDD505-2E9C-101B-9397-08002B2CF9AE}" pid="37" name="CMIdata.G_RaeumlicheZuteilung">
    <vt:lpwstr/>
  </property>
  <property fmtid="{D5CDD505-2E9C-101B-9397-08002B2CF9AE}" pid="38" name="CMIdata.G_Registraturplan">
    <vt:lpwstr>2.5.2 Wochenstundentafeln</vt:lpwstr>
  </property>
  <property fmtid="{D5CDD505-2E9C-101B-9397-08002B2CF9AE}" pid="39" name="CMIdata.G_SachbearbeiterKuerzel">
    <vt:lpwstr>RPUENTENER</vt:lpwstr>
  </property>
  <property fmtid="{D5CDD505-2E9C-101B-9397-08002B2CF9AE}" pid="40" name="CMIdata.G_SachbearbeiterVornameName">
    <vt:lpwstr>Ruedi Puentener</vt:lpwstr>
  </property>
  <property fmtid="{D5CDD505-2E9C-101B-9397-08002B2CF9AE}" pid="41" name="CMIdata.G_SBE_Anmeldungsgrund">
    <vt:lpwstr/>
  </property>
  <property fmtid="{D5CDD505-2E9C-101B-9397-08002B2CF9AE}" pid="42" name="CMIdata.G_SBE_Klientenart">
    <vt:lpwstr/>
  </property>
  <property fmtid="{D5CDD505-2E9C-101B-9397-08002B2CF9AE}" pid="43" name="CMIdata.G_SBE_Schulgemeinde">
    <vt:lpwstr/>
  </property>
  <property fmtid="{D5CDD505-2E9C-101B-9397-08002B2CF9AE}" pid="44" name="CMIdata.G_SBE_Schulhaus">
    <vt:lpwstr/>
  </property>
  <property fmtid="{D5CDD505-2E9C-101B-9397-08002B2CF9AE}" pid="45" name="CMIdata.G_SBE_Schulstufe">
    <vt:lpwstr/>
  </property>
  <property fmtid="{D5CDD505-2E9C-101B-9397-08002B2CF9AE}" pid="46" name="CMIdata.G_SBE_Team-Gruppengroesse">
    <vt:lpwstr/>
  </property>
  <property fmtid="{D5CDD505-2E9C-101B-9397-08002B2CF9AE}" pid="47" name="CMIdata.G_Signatur">
    <vt:lpwstr/>
  </property>
  <property fmtid="{D5CDD505-2E9C-101B-9397-08002B2CF9AE}" pid="48" name="CMIdata.G_Titel">
    <vt:lpwstr>WOST 2017 - 2019 Bearbeitung von Teilaspekten (z.B. Fächer, Übergabeheft u.a.)</vt:lpwstr>
  </property>
  <property fmtid="{D5CDD505-2E9C-101B-9397-08002B2CF9AE}" pid="49" name="CMIdata.G_TitelPublikation(DHK)">
    <vt:lpwstr/>
  </property>
  <property fmtid="{D5CDD505-2E9C-101B-9397-08002B2CF9AE}" pid="50" name="CMIdata.G_Vorstossnummer">
    <vt:lpwstr/>
  </property>
  <property fmtid="{D5CDD505-2E9C-101B-9397-08002B2CF9AE}" pid="51" name="CMIdata.Sitz_Beginn">
    <vt:lpwstr/>
  </property>
  <property fmtid="{D5CDD505-2E9C-101B-9397-08002B2CF9AE}" pid="52" name="CMIdata.Sitz_Bemerkung">
    <vt:lpwstr/>
  </property>
  <property fmtid="{D5CDD505-2E9C-101B-9397-08002B2CF9AE}" pid="53" name="CMIdata.Sitz_DatumMM">
    <vt:lpwstr/>
  </property>
  <property fmtid="{D5CDD505-2E9C-101B-9397-08002B2CF9AE}" pid="54" name="CMIdata.Sitz_DatumMMMM">
    <vt:lpwstr/>
  </property>
  <property fmtid="{D5CDD505-2E9C-101B-9397-08002B2CF9AE}" pid="55" name="CMIdata.Sitz_Ende">
    <vt:lpwstr/>
  </property>
  <property fmtid="{D5CDD505-2E9C-101B-9397-08002B2CF9AE}" pid="56" name="CMIdata.Sitz_Gremium">
    <vt:lpwstr/>
  </property>
  <property fmtid="{D5CDD505-2E9C-101B-9397-08002B2CF9AE}" pid="57" name="CMIdata.Sitz_Ort">
    <vt:lpwstr/>
  </property>
  <property fmtid="{D5CDD505-2E9C-101B-9397-08002B2CF9AE}" pid="58" name="CMIdata.Sitz_Titel">
    <vt:lpwstr/>
  </property>
  <property fmtid="{D5CDD505-2E9C-101B-9397-08002B2CF9AE}" pid="59" name="Contactperson.Direct Fax">
    <vt:lpwstr/>
  </property>
  <property fmtid="{D5CDD505-2E9C-101B-9397-08002B2CF9AE}" pid="60" name="Contactperson.Direct Phone">
    <vt:lpwstr/>
  </property>
  <property fmtid="{D5CDD505-2E9C-101B-9397-08002B2CF9AE}" pid="61" name="Contactperson.DirectFax">
    <vt:lpwstr/>
  </property>
  <property fmtid="{D5CDD505-2E9C-101B-9397-08002B2CF9AE}" pid="62" name="Contactperson.DirectPhone">
    <vt:lpwstr>041 228 52 85</vt:lpwstr>
  </property>
  <property fmtid="{D5CDD505-2E9C-101B-9397-08002B2CF9AE}" pid="63" name="Contactperson.Name">
    <vt:lpwstr>Isabelle Trütsch</vt:lpwstr>
  </property>
  <property fmtid="{D5CDD505-2E9C-101B-9397-08002B2CF9AE}" pid="64" name="CustomField.ContentTypeLetter">
    <vt:lpwstr/>
  </property>
  <property fmtid="{D5CDD505-2E9C-101B-9397-08002B2CF9AE}" pid="65" name="Doc.Date">
    <vt:lpwstr>Datum</vt:lpwstr>
  </property>
  <property fmtid="{D5CDD505-2E9C-101B-9397-08002B2CF9AE}" pid="66" name="Doc.Facsimile">
    <vt:lpwstr>Telefax</vt:lpwstr>
  </property>
  <property fmtid="{D5CDD505-2E9C-101B-9397-08002B2CF9AE}" pid="67" name="Doc.of">
    <vt:lpwstr>von</vt:lpwstr>
  </property>
  <property fmtid="{D5CDD505-2E9C-101B-9397-08002B2CF9AE}" pid="68" name="Doc.Page">
    <vt:lpwstr>Seite</vt:lpwstr>
  </property>
  <property fmtid="{D5CDD505-2E9C-101B-9397-08002B2CF9AE}" pid="69" name="Doc.Telephone">
    <vt:lpwstr>Telefon</vt:lpwstr>
  </property>
  <property fmtid="{D5CDD505-2E9C-101B-9397-08002B2CF9AE}" pid="70" name="Doc.Text">
    <vt:lpwstr>[Text]</vt:lpwstr>
  </property>
  <property fmtid="{D5CDD505-2E9C-101B-9397-08002B2CF9AE}" pid="71" name="oawDisplayName">
    <vt:lpwstr>Bericht/Konzept</vt:lpwstr>
  </property>
  <property fmtid="{D5CDD505-2E9C-101B-9397-08002B2CF9AE}" pid="72" name="oawID">
    <vt:lpwstr/>
  </property>
  <property fmtid="{D5CDD505-2E9C-101B-9397-08002B2CF9AE}" pid="73" name="oawInfo">
    <vt:lpwstr/>
  </property>
  <property fmtid="{D5CDD505-2E9C-101B-9397-08002B2CF9AE}" pid="74" name="Organisation.AddressB1">
    <vt:lpwstr>Dienststelle Volksschulbildung</vt:lpwstr>
  </property>
  <property fmtid="{D5CDD505-2E9C-101B-9397-08002B2CF9AE}" pid="75" name="Organisation.AddressB2">
    <vt:lpwstr/>
  </property>
  <property fmtid="{D5CDD505-2E9C-101B-9397-08002B2CF9AE}" pid="76" name="Organisation.AddressB3">
    <vt:lpwstr/>
  </property>
  <property fmtid="{D5CDD505-2E9C-101B-9397-08002B2CF9AE}" pid="77" name="Organisation.AddressB4">
    <vt:lpwstr/>
  </property>
  <property fmtid="{D5CDD505-2E9C-101B-9397-08002B2CF9AE}" pid="78" name="Organisation.AddressN1">
    <vt:lpwstr>Kellerstrasse 10</vt:lpwstr>
  </property>
  <property fmtid="{D5CDD505-2E9C-101B-9397-08002B2CF9AE}" pid="79" name="Organisation.AddressN2">
    <vt:lpwstr>6002 Luzern</vt:lpwstr>
  </property>
  <property fmtid="{D5CDD505-2E9C-101B-9397-08002B2CF9AE}" pid="80" name="Organisation.AddressN3">
    <vt:lpwstr/>
  </property>
  <property fmtid="{D5CDD505-2E9C-101B-9397-08002B2CF9AE}" pid="81" name="Organisation.AddressN4">
    <vt:lpwstr/>
  </property>
  <property fmtid="{D5CDD505-2E9C-101B-9397-08002B2CF9AE}" pid="82" name="Organisation.Departement">
    <vt:lpwstr>Bildungs- und Kulturdepartement</vt:lpwstr>
  </property>
  <property fmtid="{D5CDD505-2E9C-101B-9397-08002B2CF9AE}" pid="83" name="Organisation.Email">
    <vt:lpwstr/>
  </property>
  <property fmtid="{D5CDD505-2E9C-101B-9397-08002B2CF9AE}" pid="84" name="Organisation.Fax">
    <vt:lpwstr>041 228 67 02</vt:lpwstr>
  </property>
  <property fmtid="{D5CDD505-2E9C-101B-9397-08002B2CF9AE}" pid="85" name="Organisation.Internet">
    <vt:lpwstr>www.volksschulbildung.lu.ch</vt:lpwstr>
  </property>
  <property fmtid="{D5CDD505-2E9C-101B-9397-08002B2CF9AE}" pid="86" name="Organisation.Telefon">
    <vt:lpwstr>041 228 68 68</vt:lpwstr>
  </property>
  <property fmtid="{D5CDD505-2E9C-101B-9397-08002B2CF9AE}" pid="87" name="Outputprofile.External">
    <vt:lpwstr/>
  </property>
  <property fmtid="{D5CDD505-2E9C-101B-9397-08002B2CF9AE}" pid="88" name="Outputprofile.ExternalSignature">
    <vt:lpwstr/>
  </property>
  <property fmtid="{D5CDD505-2E9C-101B-9397-08002B2CF9AE}" pid="89" name="Outputprofile.Internal">
    <vt:lpwstr/>
  </property>
  <property fmtid="{D5CDD505-2E9C-101B-9397-08002B2CF9AE}" pid="90" name="OutputStatus">
    <vt:lpwstr>OutputStatus</vt:lpwstr>
  </property>
  <property fmtid="{D5CDD505-2E9C-101B-9397-08002B2CF9AE}" pid="91" name="StmCMIdata.Dok_AusgangMM">
    <vt:lpwstr/>
  </property>
  <property fmtid="{D5CDD505-2E9C-101B-9397-08002B2CF9AE}" pid="92" name="StmCMIdata.Dok_AusgangMMMM">
    <vt:lpwstr/>
  </property>
  <property fmtid="{D5CDD505-2E9C-101B-9397-08002B2CF9AE}" pid="93" name="StmCMIdata.Dok_Autor">
    <vt:lpwstr/>
  </property>
  <property fmtid="{D5CDD505-2E9C-101B-9397-08002B2CF9AE}" pid="94" name="StmCMIdata.Dok_Bemerkung">
    <vt:lpwstr/>
  </property>
  <property fmtid="{D5CDD505-2E9C-101B-9397-08002B2CF9AE}" pid="95" name="StmCMIdata.Dok_Beschlussnummer">
    <vt:lpwstr/>
  </property>
  <property fmtid="{D5CDD505-2E9C-101B-9397-08002B2CF9AE}" pid="96" name="StmCMIdata.Dok_DatumMM">
    <vt:lpwstr>14.03.2017</vt:lpwstr>
  </property>
  <property fmtid="{D5CDD505-2E9C-101B-9397-08002B2CF9AE}" pid="97" name="StmCMIdata.Dok_DatumMMMM">
    <vt:lpwstr>14. März 2017</vt:lpwstr>
  </property>
  <property fmtid="{D5CDD505-2E9C-101B-9397-08002B2CF9AE}" pid="98" name="StmCMIdata.Dok_EingangMM">
    <vt:lpwstr/>
  </property>
  <property fmtid="{D5CDD505-2E9C-101B-9397-08002B2CF9AE}" pid="99" name="StmCMIdata.Dok_EingangMMMM">
    <vt:lpwstr/>
  </property>
  <property fmtid="{D5CDD505-2E9C-101B-9397-08002B2CF9AE}" pid="100" name="StmCMIdata.Dok_Kategorie">
    <vt:lpwstr/>
  </property>
  <property fmtid="{D5CDD505-2E9C-101B-9397-08002B2CF9AE}" pid="101" name="StmCMIdata.Dok_Lfnr">
    <vt:lpwstr>109748</vt:lpwstr>
  </property>
  <property fmtid="{D5CDD505-2E9C-101B-9397-08002B2CF9AE}" pid="102" name="StmCMIdata.Dok_Standort">
    <vt:lpwstr/>
  </property>
  <property fmtid="{D5CDD505-2E9C-101B-9397-08002B2CF9AE}" pid="103" name="StmCMIdata.Dok_Thema">
    <vt:lpwstr/>
  </property>
  <property fmtid="{D5CDD505-2E9C-101B-9397-08002B2CF9AE}" pid="104" name="StmCMIdata.Dok_Titel">
    <vt:lpwstr>Übergabejournal NMG Lehrplan 21</vt:lpwstr>
  </property>
  <property fmtid="{D5CDD505-2E9C-101B-9397-08002B2CF9AE}" pid="105" name="StmCMIdata.G_BeginnMM">
    <vt:lpwstr>25.11.2015</vt:lpwstr>
  </property>
  <property fmtid="{D5CDD505-2E9C-101B-9397-08002B2CF9AE}" pid="106" name="StmCMIdata.G_BeginnMMMM">
    <vt:lpwstr>25. November 2015</vt:lpwstr>
  </property>
  <property fmtid="{D5CDD505-2E9C-101B-9397-08002B2CF9AE}" pid="107" name="StmCMIdata.G_Bemerkung">
    <vt:lpwstr/>
  </property>
  <property fmtid="{D5CDD505-2E9C-101B-9397-08002B2CF9AE}" pid="108" name="StmCMIdata.G_Botschaftsnummer">
    <vt:lpwstr/>
  </property>
  <property fmtid="{D5CDD505-2E9C-101B-9397-08002B2CF9AE}" pid="109" name="StmCMIdata.G_Departement">
    <vt:lpwstr/>
  </property>
  <property fmtid="{D5CDD505-2E9C-101B-9397-08002B2CF9AE}" pid="110" name="StmCMIdata.G_Eigner">
    <vt:lpwstr>DVS Schulbetrieb I</vt:lpwstr>
  </property>
  <property fmtid="{D5CDD505-2E9C-101B-9397-08002B2CF9AE}" pid="111" name="StmCMIdata.G_Eroeffnungsdatum">
    <vt:lpwstr/>
  </property>
  <property fmtid="{D5CDD505-2E9C-101B-9397-08002B2CF9AE}" pid="112" name="StmCMIdata.G_Grundbuchkreis">
    <vt:lpwstr/>
  </property>
  <property fmtid="{D5CDD505-2E9C-101B-9397-08002B2CF9AE}" pid="113" name="StmCMIdata.G_HFD_AnmeldedatumMM">
    <vt:lpwstr/>
  </property>
  <property fmtid="{D5CDD505-2E9C-101B-9397-08002B2CF9AE}" pid="114" name="StmCMIdata.G_HFD_AnmeldedatumMMMM">
    <vt:lpwstr/>
  </property>
  <property fmtid="{D5CDD505-2E9C-101B-9397-08002B2CF9AE}" pid="115" name="StmCMIdata.G_HFD_AustrittsdatumMM">
    <vt:lpwstr/>
  </property>
  <property fmtid="{D5CDD505-2E9C-101B-9397-08002B2CF9AE}" pid="116" name="StmCMIdata.G_HFD_AustrittsdatumMMMM">
    <vt:lpwstr/>
  </property>
  <property fmtid="{D5CDD505-2E9C-101B-9397-08002B2CF9AE}" pid="117" name="StmCMIdata.G_HFD_Diagnose">
    <vt:lpwstr/>
  </property>
  <property fmtid="{D5CDD505-2E9C-101B-9397-08002B2CF9AE}" pid="118" name="StmCMIdata.G_HFD_DurchfuerhrungsbestaetigungMM">
    <vt:lpwstr/>
  </property>
  <property fmtid="{D5CDD505-2E9C-101B-9397-08002B2CF9AE}" pid="119" name="StmCMIdata.G_HFD_DurchfuerhrungsbestaetigungMMMM">
    <vt:lpwstr/>
  </property>
  <property fmtid="{D5CDD505-2E9C-101B-9397-08002B2CF9AE}" pid="120" name="StmCMIdata.G_HFD_EintrittsdatumMM">
    <vt:lpwstr/>
  </property>
  <property fmtid="{D5CDD505-2E9C-101B-9397-08002B2CF9AE}" pid="121" name="StmCMIdata.G_HFD_EintrittsdatumMMMM">
    <vt:lpwstr/>
  </property>
  <property fmtid="{D5CDD505-2E9C-101B-9397-08002B2CF9AE}" pid="122" name="StmCMIdata.G_HFD_Familiensprache">
    <vt:lpwstr/>
  </property>
  <property fmtid="{D5CDD505-2E9C-101B-9397-08002B2CF9AE}" pid="123" name="StmCMIdata.G_Laufnummer">
    <vt:lpwstr>2015-740</vt:lpwstr>
  </property>
  <property fmtid="{D5CDD505-2E9C-101B-9397-08002B2CF9AE}" pid="124" name="StmCMIdata.G_Ortsbezeichnung">
    <vt:lpwstr/>
  </property>
  <property fmtid="{D5CDD505-2E9C-101B-9397-08002B2CF9AE}" pid="125" name="StmCMIdata.G_RaeumlicheZuteilung">
    <vt:lpwstr/>
  </property>
  <property fmtid="{D5CDD505-2E9C-101B-9397-08002B2CF9AE}" pid="126" name="StmCMIdata.G_Registraturplan">
    <vt:lpwstr>2.5.2 Wochenstundentafeln</vt:lpwstr>
  </property>
  <property fmtid="{D5CDD505-2E9C-101B-9397-08002B2CF9AE}" pid="127" name="StmCMIdata.G_SachbearbeiterKuerzel">
    <vt:lpwstr>RPUENTENER</vt:lpwstr>
  </property>
  <property fmtid="{D5CDD505-2E9C-101B-9397-08002B2CF9AE}" pid="128" name="StmCMIdata.G_SachbearbeiterVornameName">
    <vt:lpwstr>Ruedi Puentener</vt:lpwstr>
  </property>
  <property fmtid="{D5CDD505-2E9C-101B-9397-08002B2CF9AE}" pid="129" name="StmCMIdata.G_SBE_Anmeldungsgrund">
    <vt:lpwstr/>
  </property>
  <property fmtid="{D5CDD505-2E9C-101B-9397-08002B2CF9AE}" pid="130" name="StmCMIdata.G_SBE_Klientenart">
    <vt:lpwstr/>
  </property>
  <property fmtid="{D5CDD505-2E9C-101B-9397-08002B2CF9AE}" pid="131" name="StmCMIdata.G_SBE_Schulgemeinde">
    <vt:lpwstr/>
  </property>
  <property fmtid="{D5CDD505-2E9C-101B-9397-08002B2CF9AE}" pid="132" name="StmCMIdata.G_SBE_Schulhaus">
    <vt:lpwstr/>
  </property>
  <property fmtid="{D5CDD505-2E9C-101B-9397-08002B2CF9AE}" pid="133" name="StmCMIdata.G_SBE_Schulstufe">
    <vt:lpwstr/>
  </property>
  <property fmtid="{D5CDD505-2E9C-101B-9397-08002B2CF9AE}" pid="134" name="StmCMIdata.G_SBE_Team-Gruppengroesse">
    <vt:lpwstr/>
  </property>
  <property fmtid="{D5CDD505-2E9C-101B-9397-08002B2CF9AE}" pid="135" name="StmCMIdata.G_Signatur">
    <vt:lpwstr/>
  </property>
  <property fmtid="{D5CDD505-2E9C-101B-9397-08002B2CF9AE}" pid="136" name="StmCMIdata.G_Titel">
    <vt:lpwstr>WOST 2017 - 2019 Bearbeitung von Teilaspekten (z.B. Fächer, Übergabeheft u.a.)</vt:lpwstr>
  </property>
  <property fmtid="{D5CDD505-2E9C-101B-9397-08002B2CF9AE}" pid="137" name="StmCMIdata.G_TitelPublikation(DHK)">
    <vt:lpwstr/>
  </property>
  <property fmtid="{D5CDD505-2E9C-101B-9397-08002B2CF9AE}" pid="138" name="StmCMIdata.G_Vorstossnummer">
    <vt:lpwstr/>
  </property>
  <property fmtid="{D5CDD505-2E9C-101B-9397-08002B2CF9AE}" pid="139" name="StmCMIdata.Sitz_Beginn">
    <vt:lpwstr/>
  </property>
  <property fmtid="{D5CDD505-2E9C-101B-9397-08002B2CF9AE}" pid="140" name="StmCMIdata.Sitz_Bemerkung">
    <vt:lpwstr/>
  </property>
  <property fmtid="{D5CDD505-2E9C-101B-9397-08002B2CF9AE}" pid="141" name="StmCMIdata.Sitz_DatumMM">
    <vt:lpwstr/>
  </property>
  <property fmtid="{D5CDD505-2E9C-101B-9397-08002B2CF9AE}" pid="142" name="StmCMIdata.Sitz_DatumMMMM">
    <vt:lpwstr/>
  </property>
  <property fmtid="{D5CDD505-2E9C-101B-9397-08002B2CF9AE}" pid="143" name="StmCMIdata.Sitz_Ende">
    <vt:lpwstr/>
  </property>
  <property fmtid="{D5CDD505-2E9C-101B-9397-08002B2CF9AE}" pid="144" name="StmCMIdata.Sitz_Gremium">
    <vt:lpwstr/>
  </property>
  <property fmtid="{D5CDD505-2E9C-101B-9397-08002B2CF9AE}" pid="145" name="StmCMIdata.Sitz_Ort">
    <vt:lpwstr/>
  </property>
  <property fmtid="{D5CDD505-2E9C-101B-9397-08002B2CF9AE}" pid="146" name="StmCMIdata.Sitz_Titel">
    <vt:lpwstr/>
  </property>
  <property fmtid="{D5CDD505-2E9C-101B-9397-08002B2CF9AE}" pid="147" name="Toolbar.Email">
    <vt:lpwstr>Toolbar.Email</vt:lpwstr>
  </property>
  <property fmtid="{D5CDD505-2E9C-101B-9397-08002B2CF9AE}" pid="148" name="Viacar.PIN">
    <vt:lpwstr> </vt:lpwstr>
  </property>
  <property fmtid="{D5CDD505-2E9C-101B-9397-08002B2CF9AE}" pid="149" name="WdScmCMIdata.Dok_AusgangMM">
    <vt:lpwstr/>
  </property>
  <property fmtid="{D5CDD505-2E9C-101B-9397-08002B2CF9AE}" pid="150" name="WdScmCMIdata.Dok_AusgangMMMM">
    <vt:lpwstr/>
  </property>
  <property fmtid="{D5CDD505-2E9C-101B-9397-08002B2CF9AE}" pid="151" name="WdScmCMIdata.Dok_Autor">
    <vt:lpwstr/>
  </property>
  <property fmtid="{D5CDD505-2E9C-101B-9397-08002B2CF9AE}" pid="152" name="WdScmCMIdata.Dok_Bemerkung">
    <vt:lpwstr/>
  </property>
  <property fmtid="{D5CDD505-2E9C-101B-9397-08002B2CF9AE}" pid="153" name="WdScmCMIdata.Dok_Beschlussnummer">
    <vt:lpwstr/>
  </property>
  <property fmtid="{D5CDD505-2E9C-101B-9397-08002B2CF9AE}" pid="154" name="WdScmCMIdata.Dok_DatumMM">
    <vt:lpwstr>14.03.2017</vt:lpwstr>
  </property>
  <property fmtid="{D5CDD505-2E9C-101B-9397-08002B2CF9AE}" pid="155" name="WdScmCMIdata.Dok_DatumMMMM">
    <vt:lpwstr>14. März 2017</vt:lpwstr>
  </property>
  <property fmtid="{D5CDD505-2E9C-101B-9397-08002B2CF9AE}" pid="156" name="WdScmCMIdata.Dok_EingangMM">
    <vt:lpwstr/>
  </property>
  <property fmtid="{D5CDD505-2E9C-101B-9397-08002B2CF9AE}" pid="157" name="WdScmCMIdata.Dok_EingangMMMM">
    <vt:lpwstr/>
  </property>
  <property fmtid="{D5CDD505-2E9C-101B-9397-08002B2CF9AE}" pid="158" name="WdScmCMIdata.Dok_Kategorie">
    <vt:lpwstr/>
  </property>
  <property fmtid="{D5CDD505-2E9C-101B-9397-08002B2CF9AE}" pid="159" name="WdScmCMIdata.Dok_Lfnr">
    <vt:lpwstr>109748</vt:lpwstr>
  </property>
  <property fmtid="{D5CDD505-2E9C-101B-9397-08002B2CF9AE}" pid="160" name="WdScmCMIdata.Dok_Standort">
    <vt:lpwstr/>
  </property>
  <property fmtid="{D5CDD505-2E9C-101B-9397-08002B2CF9AE}" pid="161" name="WdScmCMIdata.Dok_Thema">
    <vt:lpwstr/>
  </property>
  <property fmtid="{D5CDD505-2E9C-101B-9397-08002B2CF9AE}" pid="162" name="WdScmCMIdata.Dok_Titel">
    <vt:lpwstr>Übergabejournal NMG Lehrplan 21</vt:lpwstr>
  </property>
  <property fmtid="{D5CDD505-2E9C-101B-9397-08002B2CF9AE}" pid="163" name="WdScmCMIdata.G_BeginnMM">
    <vt:lpwstr>25.11.2015</vt:lpwstr>
  </property>
  <property fmtid="{D5CDD505-2E9C-101B-9397-08002B2CF9AE}" pid="164" name="WdScmCMIdata.G_BeginnMMMM">
    <vt:lpwstr>25. November 2015</vt:lpwstr>
  </property>
  <property fmtid="{D5CDD505-2E9C-101B-9397-08002B2CF9AE}" pid="165" name="WdScmCMIdata.G_Bemerkung">
    <vt:lpwstr/>
  </property>
  <property fmtid="{D5CDD505-2E9C-101B-9397-08002B2CF9AE}" pid="166" name="WdScmCMIdata.G_Botschaftsnummer">
    <vt:lpwstr/>
  </property>
  <property fmtid="{D5CDD505-2E9C-101B-9397-08002B2CF9AE}" pid="167" name="WdScmCMIdata.G_Departement">
    <vt:lpwstr/>
  </property>
  <property fmtid="{D5CDD505-2E9C-101B-9397-08002B2CF9AE}" pid="168" name="WdScmCMIdata.G_Eigner">
    <vt:lpwstr>DVS Schulbetrieb I</vt:lpwstr>
  </property>
  <property fmtid="{D5CDD505-2E9C-101B-9397-08002B2CF9AE}" pid="169" name="WdScmCMIdata.G_Eroeffnungsdatum">
    <vt:lpwstr/>
  </property>
  <property fmtid="{D5CDD505-2E9C-101B-9397-08002B2CF9AE}" pid="170" name="WdScmCMIdata.G_Grundbuchkreis">
    <vt:lpwstr/>
  </property>
  <property fmtid="{D5CDD505-2E9C-101B-9397-08002B2CF9AE}" pid="171" name="WdScmCMIdata.G_HFD_AnmeldedatumMM">
    <vt:lpwstr/>
  </property>
  <property fmtid="{D5CDD505-2E9C-101B-9397-08002B2CF9AE}" pid="172" name="WdScmCMIdata.G_HFD_AnmeldedatumMMMM">
    <vt:lpwstr/>
  </property>
  <property fmtid="{D5CDD505-2E9C-101B-9397-08002B2CF9AE}" pid="173" name="WdScmCMIdata.G_HFD_AustrittsdatumMM">
    <vt:lpwstr/>
  </property>
  <property fmtid="{D5CDD505-2E9C-101B-9397-08002B2CF9AE}" pid="174" name="WdScmCMIdata.G_HFD_AustrittsdatumMMMM">
    <vt:lpwstr/>
  </property>
  <property fmtid="{D5CDD505-2E9C-101B-9397-08002B2CF9AE}" pid="175" name="WdScmCMIdata.G_HFD_Diagnose">
    <vt:lpwstr/>
  </property>
  <property fmtid="{D5CDD505-2E9C-101B-9397-08002B2CF9AE}" pid="176" name="WdScmCMIdata.G_HFD_DurchfuerhrungsbestaetigungMM">
    <vt:lpwstr/>
  </property>
  <property fmtid="{D5CDD505-2E9C-101B-9397-08002B2CF9AE}" pid="177" name="WdScmCMIdata.G_HFD_DurchfuerhrungsbestaetigungMMMM">
    <vt:lpwstr/>
  </property>
  <property fmtid="{D5CDD505-2E9C-101B-9397-08002B2CF9AE}" pid="178" name="WdScmCMIdata.G_HFD_EintrittsdatumMM">
    <vt:lpwstr/>
  </property>
  <property fmtid="{D5CDD505-2E9C-101B-9397-08002B2CF9AE}" pid="179" name="WdScmCMIdata.G_HFD_EintrittsdatumMMMM">
    <vt:lpwstr/>
  </property>
  <property fmtid="{D5CDD505-2E9C-101B-9397-08002B2CF9AE}" pid="180" name="WdScmCMIdata.G_HFD_Familiensprache">
    <vt:lpwstr/>
  </property>
  <property fmtid="{D5CDD505-2E9C-101B-9397-08002B2CF9AE}" pid="181" name="WdScmCMIdata.G_Laufnummer">
    <vt:lpwstr>2015-740</vt:lpwstr>
  </property>
  <property fmtid="{D5CDD505-2E9C-101B-9397-08002B2CF9AE}" pid="182" name="WdScmCMIdata.G_Ortsbezeichnung">
    <vt:lpwstr/>
  </property>
  <property fmtid="{D5CDD505-2E9C-101B-9397-08002B2CF9AE}" pid="183" name="WdScmCMIdata.G_RaeumlicheZuteilung">
    <vt:lpwstr/>
  </property>
  <property fmtid="{D5CDD505-2E9C-101B-9397-08002B2CF9AE}" pid="184" name="WdScmCMIdata.G_Registraturplan">
    <vt:lpwstr>2.5.2 Wochenstundentafeln</vt:lpwstr>
  </property>
  <property fmtid="{D5CDD505-2E9C-101B-9397-08002B2CF9AE}" pid="185" name="WdScmCMIdata.G_SachbearbeiterKuerzel">
    <vt:lpwstr>RPUENTENER</vt:lpwstr>
  </property>
  <property fmtid="{D5CDD505-2E9C-101B-9397-08002B2CF9AE}" pid="186" name="WdScmCMIdata.G_SachbearbeiterVornameName">
    <vt:lpwstr>Ruedi Puentener</vt:lpwstr>
  </property>
  <property fmtid="{D5CDD505-2E9C-101B-9397-08002B2CF9AE}" pid="187" name="WdScmCMIdata.G_SBE_Anmeldungsgrund">
    <vt:lpwstr/>
  </property>
  <property fmtid="{D5CDD505-2E9C-101B-9397-08002B2CF9AE}" pid="188" name="WdScmCMIdata.G_SBE_Klientenart">
    <vt:lpwstr/>
  </property>
  <property fmtid="{D5CDD505-2E9C-101B-9397-08002B2CF9AE}" pid="189" name="WdScmCMIdata.G_SBE_Schulgemeinde">
    <vt:lpwstr/>
  </property>
  <property fmtid="{D5CDD505-2E9C-101B-9397-08002B2CF9AE}" pid="190" name="WdScmCMIdata.G_SBE_Schulhaus">
    <vt:lpwstr/>
  </property>
  <property fmtid="{D5CDD505-2E9C-101B-9397-08002B2CF9AE}" pid="191" name="WdScmCMIdata.G_SBE_Schulstufe">
    <vt:lpwstr/>
  </property>
  <property fmtid="{D5CDD505-2E9C-101B-9397-08002B2CF9AE}" pid="192" name="WdScmCMIdata.G_SBE_Team-Gruppengroesse">
    <vt:lpwstr/>
  </property>
  <property fmtid="{D5CDD505-2E9C-101B-9397-08002B2CF9AE}" pid="193" name="WdScmCMIdata.G_Signatur">
    <vt:lpwstr/>
  </property>
  <property fmtid="{D5CDD505-2E9C-101B-9397-08002B2CF9AE}" pid="194" name="WdScmCMIdata.G_Titel">
    <vt:lpwstr>WOST 2017 - 2019 Bearbeitung von Teilaspekten (z.B. Fächer, Übergabeheft u.a.)</vt:lpwstr>
  </property>
  <property fmtid="{D5CDD505-2E9C-101B-9397-08002B2CF9AE}" pid="195" name="WdScmCMIdata.G_TitelPublikation(DHK)">
    <vt:lpwstr/>
  </property>
  <property fmtid="{D5CDD505-2E9C-101B-9397-08002B2CF9AE}" pid="196" name="WdScmCMIdata.G_Vorstossnummer">
    <vt:lpwstr/>
  </property>
  <property fmtid="{D5CDD505-2E9C-101B-9397-08002B2CF9AE}" pid="197" name="WdScmCMIdata.Sitz_Beginn">
    <vt:lpwstr/>
  </property>
  <property fmtid="{D5CDD505-2E9C-101B-9397-08002B2CF9AE}" pid="198" name="WdScmCMIdata.Sitz_Bemerkung">
    <vt:lpwstr/>
  </property>
  <property fmtid="{D5CDD505-2E9C-101B-9397-08002B2CF9AE}" pid="199" name="WdScmCMIdata.Sitz_DatumMM">
    <vt:lpwstr/>
  </property>
  <property fmtid="{D5CDD505-2E9C-101B-9397-08002B2CF9AE}" pid="200" name="WdScmCMIdata.Sitz_DatumMMMM">
    <vt:lpwstr/>
  </property>
  <property fmtid="{D5CDD505-2E9C-101B-9397-08002B2CF9AE}" pid="201" name="WdScmCMIdata.Sitz_Ende">
    <vt:lpwstr/>
  </property>
  <property fmtid="{D5CDD505-2E9C-101B-9397-08002B2CF9AE}" pid="202" name="WdScmCMIdata.Sitz_Gremium">
    <vt:lpwstr/>
  </property>
  <property fmtid="{D5CDD505-2E9C-101B-9397-08002B2CF9AE}" pid="203" name="WdScmCMIdata.Sitz_Ort">
    <vt:lpwstr/>
  </property>
  <property fmtid="{D5CDD505-2E9C-101B-9397-08002B2CF9AE}" pid="204" name="WdScmCMIdata.Sitz_Titel">
    <vt:lpwstr/>
  </property>
</Properties>
</file>